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spacing w:before="11"/>
        <w:rPr>
          <w:rFonts w:ascii="Times New Roman"/>
          <w:sz w:val="29"/>
        </w:rPr>
      </w:pPr>
    </w:p>
    <w:p w:rsidR="00000000" w:rsidRDefault="00162070">
      <w:pPr>
        <w:pStyle w:val="1"/>
        <w:spacing w:line="242" w:lineRule="auto"/>
        <w:ind w:left="3107" w:right="1675" w:hanging="1445"/>
      </w:pPr>
      <w:bookmarkStart w:id="0" w:name="_bookmark8"/>
      <w:bookmarkStart w:id="1" w:name="申请博士硕士专业学位    授权点简况表"/>
      <w:bookmarkEnd w:id="0"/>
      <w:bookmarkEnd w:id="1"/>
      <w:r>
        <w:t>申请博士硕士专业学位授权点简况表</w:t>
      </w:r>
    </w:p>
    <w:p w:rsidR="00000000" w:rsidRDefault="00162070">
      <w:pPr>
        <w:pStyle w:val="a3"/>
        <w:rPr>
          <w:b/>
          <w:sz w:val="20"/>
        </w:rPr>
      </w:pPr>
    </w:p>
    <w:p w:rsidR="00000000" w:rsidRDefault="00162070">
      <w:pPr>
        <w:pStyle w:val="a3"/>
        <w:rPr>
          <w:b/>
          <w:sz w:val="20"/>
        </w:rPr>
      </w:pPr>
    </w:p>
    <w:p w:rsidR="00000000" w:rsidRDefault="00162070">
      <w:pPr>
        <w:pStyle w:val="a3"/>
        <w:rPr>
          <w:b/>
          <w:sz w:val="20"/>
        </w:rPr>
      </w:pPr>
    </w:p>
    <w:p w:rsidR="00000000" w:rsidRDefault="00162070">
      <w:pPr>
        <w:pStyle w:val="a3"/>
        <w:spacing w:before="11"/>
        <w:rPr>
          <w:b/>
          <w:sz w:val="17"/>
        </w:rPr>
      </w:pPr>
    </w:p>
    <w:p w:rsidR="00000000" w:rsidRDefault="00162070">
      <w:pPr>
        <w:rPr>
          <w:sz w:val="17"/>
        </w:rPr>
        <w:sectPr w:rsidR="00000000">
          <w:footerReference w:type="default" r:id="rId7"/>
          <w:pgSz w:w="11910" w:h="16840"/>
          <w:pgMar w:top="1280" w:right="660" w:bottom="280" w:left="680" w:header="864" w:footer="0" w:gutter="0"/>
          <w:cols w:space="720"/>
        </w:sectPr>
      </w:pPr>
    </w:p>
    <w:p w:rsidR="00000000" w:rsidRDefault="00162070">
      <w:pPr>
        <w:pStyle w:val="a3"/>
        <w:spacing w:before="2"/>
        <w:rPr>
          <w:b/>
          <w:sz w:val="31"/>
        </w:rPr>
      </w:pPr>
    </w:p>
    <w:p w:rsidR="00000000" w:rsidRDefault="00162070">
      <w:pPr>
        <w:spacing w:before="1"/>
        <w:ind w:left="2178"/>
        <w:jc w:val="center"/>
        <w:rPr>
          <w:sz w:val="28"/>
        </w:rPr>
      </w:pPr>
      <w:r>
        <w:rPr>
          <w:sz w:val="28"/>
        </w:rPr>
        <w:t>学位授予单位</w:t>
      </w:r>
    </w:p>
    <w:p w:rsidR="00000000" w:rsidRDefault="00162070">
      <w:pPr>
        <w:pStyle w:val="a3"/>
        <w:spacing w:before="8"/>
        <w:rPr>
          <w:sz w:val="20"/>
        </w:rPr>
      </w:pPr>
    </w:p>
    <w:p w:rsidR="00000000" w:rsidRDefault="00162070">
      <w:pPr>
        <w:spacing w:before="1"/>
        <w:ind w:left="2176"/>
        <w:jc w:val="center"/>
        <w:rPr>
          <w:sz w:val="28"/>
        </w:rPr>
      </w:pPr>
      <w:r>
        <w:rPr>
          <w:sz w:val="28"/>
        </w:rPr>
        <w:t>（盖章）</w:t>
      </w:r>
    </w:p>
    <w:p w:rsidR="00000000" w:rsidRDefault="00162070">
      <w:pPr>
        <w:spacing w:before="73"/>
        <w:ind w:left="497"/>
        <w:rPr>
          <w:rFonts w:ascii="Times New Roman" w:eastAsia="Times New Roman"/>
          <w:sz w:val="28"/>
        </w:rPr>
      </w:pPr>
      <w:r>
        <w:br w:type="column"/>
      </w:r>
      <w:r>
        <w:rPr>
          <w:sz w:val="28"/>
        </w:rPr>
        <w:t>名称</w:t>
      </w:r>
      <w:r>
        <w:rPr>
          <w:rFonts w:ascii="Times New Roman" w:eastAsia="Times New Roman"/>
          <w:sz w:val="28"/>
        </w:rPr>
        <w:t>:</w:t>
      </w:r>
    </w:p>
    <w:p w:rsidR="00000000" w:rsidRDefault="00162070">
      <w:pPr>
        <w:pStyle w:val="a3"/>
        <w:spacing w:before="10"/>
        <w:rPr>
          <w:rFonts w:ascii="Times New Roman"/>
          <w:sz w:val="24"/>
        </w:rPr>
      </w:pPr>
    </w:p>
    <w:p w:rsidR="00000000" w:rsidRDefault="005C2374">
      <w:pPr>
        <w:ind w:left="497"/>
        <w:rPr>
          <w:rFonts w:ascii="Symbol" w:hAnsi="Symbol"/>
          <w:sz w:val="28"/>
        </w:rPr>
      </w:pPr>
      <w:r>
        <w:rPr>
          <w:noProof/>
          <w:lang w:val="en-US" w:bidi="ar-SA"/>
        </w:rPr>
        <mc:AlternateContent>
          <mc:Choice Requires="wps">
            <w:drawing>
              <wp:anchor distT="0" distB="0" distL="114300" distR="114300" simplePos="0" relativeHeight="251673088" behindDoc="0" locked="0" layoutInCell="1" allowOverlap="1">
                <wp:simplePos x="0" y="0"/>
                <wp:positionH relativeFrom="page">
                  <wp:posOffset>3204845</wp:posOffset>
                </wp:positionH>
                <wp:positionV relativeFrom="paragraph">
                  <wp:posOffset>-493395</wp:posOffset>
                </wp:positionV>
                <wp:extent cx="0" cy="1207770"/>
                <wp:effectExtent l="0" t="0" r="0" b="0"/>
                <wp:wrapNone/>
                <wp:docPr id="90" name="直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A601" id="直线 3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35pt,-38.85pt" to="252.3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" strokeweight=".72pt">
                <w10:wrap anchorx="page"/>
              </v:line>
            </w:pict>
          </mc:Fallback>
        </mc:AlternateConten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p>
    <w:p w:rsidR="00000000" w:rsidRDefault="00162070">
      <w:pPr>
        <w:spacing w:before="289"/>
        <w:ind w:left="497"/>
        <w:rPr>
          <w:rFonts w:ascii="Times New Roman" w:eastAsia="Times New Roman"/>
          <w:sz w:val="28"/>
        </w:rPr>
      </w:pPr>
      <w:r>
        <w:rPr>
          <w:sz w:val="28"/>
        </w:rPr>
        <w:t>代码</w:t>
      </w:r>
      <w:r>
        <w:rPr>
          <w:rFonts w:ascii="Times New Roman" w:eastAsia="Times New Roman"/>
          <w:sz w:val="28"/>
        </w:rPr>
        <w:t>:</w:t>
      </w:r>
    </w:p>
    <w:p w:rsidR="00000000" w:rsidRDefault="00162070">
      <w:pPr>
        <w:rPr>
          <w:rFonts w:ascii="Times New Roman" w:eastAsia="Times New Roman"/>
          <w:sz w:val="28"/>
        </w:rPr>
        <w:sectPr w:rsidR="00000000">
          <w:type w:val="continuous"/>
          <w:pgSz w:w="11910" w:h="16840"/>
          <w:pgMar w:top="1520" w:right="660" w:bottom="280" w:left="680" w:header="720" w:footer="720" w:gutter="0"/>
          <w:cols w:num="2" w:space="40" w:equalWidth="0">
            <w:col w:w="3859" w:space="40"/>
            <w:col w:w="6671"/>
          </w:cols>
        </w:sect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rPr>
          <w:rFonts w:ascii="Times New Roman"/>
          <w:sz w:val="20"/>
        </w:rPr>
        <w:sectPr w:rsidR="00000000">
          <w:type w:val="continuous"/>
          <w:pgSz w:w="11910" w:h="16840"/>
          <w:pgMar w:top="1520" w:right="660" w:bottom="280" w:left="680" w:header="720" w:footer="720" w:gutter="0"/>
          <w:cols w:space="720"/>
        </w:sectPr>
      </w:pPr>
    </w:p>
    <w:p w:rsidR="00000000" w:rsidRDefault="00162070">
      <w:pPr>
        <w:pStyle w:val="a3"/>
        <w:rPr>
          <w:rFonts w:ascii="Times New Roman"/>
          <w:sz w:val="28"/>
        </w:rPr>
      </w:pPr>
    </w:p>
    <w:p w:rsidR="00000000" w:rsidRDefault="00162070">
      <w:pPr>
        <w:pStyle w:val="a3"/>
        <w:rPr>
          <w:rFonts w:ascii="Times New Roman"/>
          <w:sz w:val="28"/>
        </w:rPr>
      </w:pPr>
    </w:p>
    <w:p w:rsidR="00000000" w:rsidRDefault="00162070">
      <w:pPr>
        <w:spacing w:before="197"/>
        <w:ind w:left="2089"/>
        <w:rPr>
          <w:sz w:val="28"/>
        </w:rPr>
      </w:pPr>
      <w:r>
        <w:rPr>
          <w:sz w:val="28"/>
        </w:rPr>
        <w:t>申请专业学位</w:t>
      </w:r>
    </w:p>
    <w:p w:rsidR="00000000" w:rsidRDefault="00162070">
      <w:pPr>
        <w:spacing w:before="217"/>
        <w:ind w:left="559"/>
        <w:rPr>
          <w:rFonts w:ascii="Times New Roman" w:eastAsia="Times New Roman"/>
          <w:sz w:val="28"/>
        </w:rPr>
      </w:pPr>
      <w:r>
        <w:br w:type="column"/>
      </w:r>
      <w:r>
        <w:rPr>
          <w:sz w:val="28"/>
        </w:rPr>
        <w:t>名称及级别</w:t>
      </w:r>
      <w:r>
        <w:rPr>
          <w:rFonts w:ascii="Times New Roman" w:eastAsia="Times New Roman"/>
          <w:sz w:val="28"/>
        </w:rPr>
        <w:t>:</w:t>
      </w:r>
    </w:p>
    <w:p w:rsidR="00000000" w:rsidRDefault="00162070">
      <w:pPr>
        <w:pStyle w:val="a3"/>
        <w:spacing w:before="6"/>
        <w:rPr>
          <w:rFonts w:ascii="Times New Roman"/>
          <w:sz w:val="23"/>
        </w:rPr>
      </w:pPr>
    </w:p>
    <w:p w:rsidR="00000000" w:rsidRDefault="005C2374">
      <w:pPr>
        <w:ind w:left="559"/>
        <w:rPr>
          <w:rFonts w:ascii="Symbol" w:hAnsi="Symbol"/>
          <w:sz w:val="28"/>
        </w:rPr>
      </w:pPr>
      <w:r>
        <w:rPr>
          <w:noProof/>
          <w:lang w:val="en-US" w:bidi="ar-SA"/>
        </w:rPr>
        <mc:AlternateContent>
          <mc:Choice Requires="wps">
            <w:drawing>
              <wp:anchor distT="0" distB="0" distL="114300" distR="114300" simplePos="0" relativeHeight="251674112" behindDoc="0" locked="0" layoutInCell="1" allowOverlap="1">
                <wp:simplePos x="0" y="0"/>
                <wp:positionH relativeFrom="page">
                  <wp:posOffset>3188335</wp:posOffset>
                </wp:positionH>
                <wp:positionV relativeFrom="paragraph">
                  <wp:posOffset>-484505</wp:posOffset>
                </wp:positionV>
                <wp:extent cx="0" cy="1188720"/>
                <wp:effectExtent l="0" t="0" r="0" b="0"/>
                <wp:wrapNone/>
                <wp:docPr id="89" name="直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C190" id="直线 3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05pt,-38.15pt" to="251.0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" strokeweight=".72pt">
                <w10:wrap anchorx="page"/>
              </v:line>
            </w:pict>
          </mc:Fallback>
        </mc:AlternateConten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r w:rsidR="00162070">
        <w:rPr>
          <w:rFonts w:ascii="Symbol" w:hAnsi="Symbol"/>
          <w:sz w:val="28"/>
        </w:rPr>
        <w:t></w:t>
      </w:r>
    </w:p>
    <w:p w:rsidR="00000000" w:rsidRDefault="00162070">
      <w:pPr>
        <w:spacing w:before="275"/>
        <w:ind w:left="559"/>
        <w:rPr>
          <w:rFonts w:ascii="Times New Roman" w:eastAsia="Times New Roman"/>
          <w:sz w:val="28"/>
        </w:rPr>
      </w:pPr>
      <w:r>
        <w:rPr>
          <w:sz w:val="28"/>
        </w:rPr>
        <w:t>代码</w:t>
      </w:r>
      <w:r>
        <w:rPr>
          <w:rFonts w:ascii="Times New Roman" w:eastAsia="Times New Roman"/>
          <w:sz w:val="28"/>
        </w:rPr>
        <w:t>:</w:t>
      </w:r>
    </w:p>
    <w:p w:rsidR="00000000" w:rsidRDefault="00162070">
      <w:pPr>
        <w:rPr>
          <w:rFonts w:ascii="Times New Roman" w:eastAsia="Times New Roman"/>
          <w:sz w:val="28"/>
        </w:rPr>
        <w:sectPr w:rsidR="00000000">
          <w:type w:val="continuous"/>
          <w:pgSz w:w="11910" w:h="16840"/>
          <w:pgMar w:top="1520" w:right="660" w:bottom="280" w:left="680" w:header="720" w:footer="720" w:gutter="0"/>
          <w:cols w:num="2" w:space="40" w:equalWidth="0">
            <w:col w:w="3770" w:space="40"/>
            <w:col w:w="6760"/>
          </w:cols>
        </w:sect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rPr>
          <w:rFonts w:ascii="Times New Roman"/>
          <w:sz w:val="20"/>
        </w:rPr>
      </w:pPr>
    </w:p>
    <w:p w:rsidR="00000000" w:rsidRDefault="00162070">
      <w:pPr>
        <w:pStyle w:val="a3"/>
        <w:spacing w:before="1"/>
        <w:rPr>
          <w:rFonts w:ascii="Times New Roman"/>
          <w:sz w:val="22"/>
        </w:rPr>
      </w:pPr>
    </w:p>
    <w:p w:rsidR="00000000" w:rsidRDefault="00162070">
      <w:pPr>
        <w:rPr>
          <w:rFonts w:ascii="Times New Roman"/>
        </w:rPr>
        <w:sectPr w:rsidR="00000000">
          <w:type w:val="continuous"/>
          <w:pgSz w:w="11910" w:h="16840"/>
          <w:pgMar w:top="1520" w:right="660" w:bottom="280" w:left="680" w:header="720" w:footer="720" w:gutter="0"/>
          <w:cols w:space="720"/>
        </w:sectPr>
      </w:pPr>
    </w:p>
    <w:p w:rsidR="00000000" w:rsidRDefault="00162070">
      <w:pPr>
        <w:spacing w:before="217" w:line="417" w:lineRule="auto"/>
        <w:ind w:left="2492" w:hanging="279"/>
        <w:rPr>
          <w:sz w:val="28"/>
        </w:rPr>
      </w:pPr>
      <w:r>
        <w:rPr>
          <w:sz w:val="28"/>
        </w:rPr>
        <w:t>本专业学位类别学位授权情况</w:t>
      </w:r>
    </w:p>
    <w:p w:rsidR="00000000" w:rsidRDefault="00162070">
      <w:pPr>
        <w:spacing w:before="61"/>
        <w:ind w:left="154"/>
        <w:rPr>
          <w:sz w:val="28"/>
        </w:rPr>
      </w:pPr>
      <w:r>
        <w:br w:type="column"/>
      </w:r>
      <w:r>
        <w:rPr>
          <w:sz w:val="28"/>
        </w:rPr>
        <w:t>□</w:t>
      </w:r>
      <w:r>
        <w:rPr>
          <w:sz w:val="28"/>
        </w:rPr>
        <w:t>硕士专业学位授权点</w:t>
      </w:r>
    </w:p>
    <w:p w:rsidR="00000000" w:rsidRDefault="00162070">
      <w:pPr>
        <w:pStyle w:val="a3"/>
        <w:spacing w:before="9"/>
        <w:rPr>
          <w:sz w:val="20"/>
        </w:rPr>
      </w:pPr>
    </w:p>
    <w:p w:rsidR="00000000" w:rsidRDefault="005C2374">
      <w:pPr>
        <w:ind w:left="154"/>
        <w:rPr>
          <w:sz w:val="28"/>
        </w:rPr>
      </w:pPr>
      <w:r>
        <w:rPr>
          <w:noProof/>
          <w:lang w:val="en-US" w:bidi="ar-SA"/>
        </w:rPr>
        <mc:AlternateContent>
          <mc:Choice Requires="wps">
            <w:drawing>
              <wp:anchor distT="0" distB="0" distL="114300" distR="114300" simplePos="0" relativeHeight="251675136" behindDoc="0" locked="0" layoutInCell="1" allowOverlap="1">
                <wp:simplePos x="0" y="0"/>
                <wp:positionH relativeFrom="page">
                  <wp:posOffset>3188335</wp:posOffset>
                </wp:positionH>
                <wp:positionV relativeFrom="paragraph">
                  <wp:posOffset>-679450</wp:posOffset>
                </wp:positionV>
                <wp:extent cx="0" cy="1386840"/>
                <wp:effectExtent l="0" t="0" r="0" b="0"/>
                <wp:wrapNone/>
                <wp:docPr id="88" name="直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684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3721" id="直线 3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05pt,-53.5pt" to="251.0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" strokeweight=".72pt">
                <w10:wrap anchorx="page"/>
              </v:line>
            </w:pict>
          </mc:Fallback>
        </mc:AlternateContent>
      </w:r>
      <w:r w:rsidR="00162070">
        <w:rPr>
          <w:spacing w:val="-3"/>
          <w:sz w:val="28"/>
        </w:rPr>
        <w:t>□</w:t>
      </w:r>
      <w:r w:rsidR="00162070">
        <w:rPr>
          <w:spacing w:val="-3"/>
          <w:sz w:val="28"/>
        </w:rPr>
        <w:t>硕士特需项目</w:t>
      </w:r>
    </w:p>
    <w:p w:rsidR="00000000" w:rsidRDefault="00162070">
      <w:pPr>
        <w:pStyle w:val="a3"/>
        <w:spacing w:before="9"/>
        <w:rPr>
          <w:sz w:val="20"/>
        </w:rPr>
      </w:pPr>
    </w:p>
    <w:p w:rsidR="00000000" w:rsidRDefault="00162070">
      <w:pPr>
        <w:ind w:left="154"/>
        <w:rPr>
          <w:sz w:val="28"/>
        </w:rPr>
      </w:pPr>
      <w:r>
        <w:rPr>
          <w:spacing w:val="-3"/>
          <w:sz w:val="28"/>
        </w:rPr>
        <w:t>□</w:t>
      </w:r>
      <w:r>
        <w:rPr>
          <w:spacing w:val="-3"/>
          <w:sz w:val="28"/>
        </w:rPr>
        <w:t>无学位授权点</w:t>
      </w:r>
    </w:p>
    <w:p w:rsidR="00000000" w:rsidRDefault="00162070">
      <w:pPr>
        <w:rPr>
          <w:sz w:val="28"/>
        </w:rPr>
        <w:sectPr w:rsidR="00000000">
          <w:type w:val="continuous"/>
          <w:pgSz w:w="11910" w:h="16840"/>
          <w:pgMar w:top="1520" w:right="660" w:bottom="280" w:left="680" w:header="720" w:footer="720" w:gutter="0"/>
          <w:cols w:num="2" w:space="40" w:equalWidth="0">
            <w:col w:w="4176" w:space="40"/>
            <w:col w:w="6354"/>
          </w:cols>
        </w:sectPr>
      </w:pPr>
    </w:p>
    <w:p w:rsidR="00000000" w:rsidRDefault="00162070">
      <w:pPr>
        <w:pStyle w:val="a3"/>
        <w:rPr>
          <w:sz w:val="20"/>
        </w:rPr>
      </w:pPr>
    </w:p>
    <w:p w:rsidR="00000000" w:rsidRDefault="00162070">
      <w:pPr>
        <w:pStyle w:val="a3"/>
        <w:rPr>
          <w:sz w:val="20"/>
        </w:rPr>
      </w:pPr>
    </w:p>
    <w:p w:rsidR="00000000" w:rsidRDefault="00162070">
      <w:pPr>
        <w:pStyle w:val="a3"/>
        <w:spacing w:before="3"/>
        <w:rPr>
          <w:sz w:val="19"/>
        </w:rPr>
      </w:pPr>
    </w:p>
    <w:p w:rsidR="00000000" w:rsidRDefault="00162070">
      <w:pPr>
        <w:tabs>
          <w:tab w:val="left" w:pos="4952"/>
          <w:tab w:val="left" w:pos="5751"/>
        </w:tabs>
        <w:spacing w:before="55" w:line="364" w:lineRule="auto"/>
        <w:ind w:left="4153" w:right="3211" w:hanging="960"/>
        <w:rPr>
          <w:sz w:val="32"/>
        </w:rPr>
      </w:pPr>
      <w:r>
        <w:rPr>
          <w:sz w:val="32"/>
        </w:rPr>
        <w:t>国务院学位委员会办公室制</w:t>
      </w:r>
      <w:r>
        <w:rPr>
          <w:spacing w:val="-14"/>
          <w:sz w:val="32"/>
        </w:rPr>
        <w:t>表</w:t>
      </w:r>
      <w:r>
        <w:rPr>
          <w:sz w:val="32"/>
        </w:rPr>
        <w:t>年</w:t>
      </w:r>
      <w:r>
        <w:rPr>
          <w:sz w:val="32"/>
        </w:rPr>
        <w:tab/>
      </w:r>
      <w:r>
        <w:rPr>
          <w:sz w:val="32"/>
        </w:rPr>
        <w:t>月</w:t>
      </w:r>
      <w:r>
        <w:rPr>
          <w:sz w:val="32"/>
        </w:rPr>
        <w:tab/>
      </w:r>
      <w:r>
        <w:rPr>
          <w:sz w:val="32"/>
        </w:rPr>
        <w:t>日填</w:t>
      </w:r>
    </w:p>
    <w:p w:rsidR="00000000" w:rsidRDefault="00162070">
      <w:pPr>
        <w:spacing w:line="364" w:lineRule="auto"/>
        <w:rPr>
          <w:sz w:val="32"/>
        </w:rPr>
        <w:sectPr w:rsidR="00000000">
          <w:type w:val="continuous"/>
          <w:pgSz w:w="11910" w:h="16840"/>
          <w:pgMar w:top="1520" w:right="660" w:bottom="280" w:left="680" w:header="720" w:footer="720" w:gutter="0"/>
          <w:cols w:space="720"/>
        </w:sectPr>
      </w:pPr>
    </w:p>
    <w:p w:rsidR="00000000" w:rsidRDefault="00162070">
      <w:pPr>
        <w:pStyle w:val="a3"/>
        <w:spacing w:before="4"/>
        <w:rPr>
          <w:sz w:val="10"/>
        </w:rPr>
      </w:pPr>
    </w:p>
    <w:p w:rsidR="00000000" w:rsidRDefault="00162070">
      <w:pPr>
        <w:tabs>
          <w:tab w:val="left" w:pos="923"/>
        </w:tabs>
        <w:spacing w:line="593" w:lineRule="exact"/>
        <w:ind w:left="203"/>
        <w:jc w:val="center"/>
        <w:rPr>
          <w:rFonts w:ascii="Microsoft JhengHei" w:eastAsia="Microsoft JhengHei" w:hint="eastAsia"/>
          <w:b/>
          <w:sz w:val="36"/>
        </w:rPr>
      </w:pPr>
      <w:r>
        <w:rPr>
          <w:rFonts w:ascii="Microsoft JhengHei" w:eastAsia="Microsoft JhengHei" w:hint="eastAsia"/>
          <w:b/>
          <w:sz w:val="36"/>
        </w:rPr>
        <w:t>说</w:t>
      </w:r>
      <w:r>
        <w:rPr>
          <w:rFonts w:ascii="Microsoft JhengHei" w:eastAsia="Microsoft JhengHei" w:hint="eastAsia"/>
          <w:b/>
          <w:sz w:val="36"/>
        </w:rPr>
        <w:tab/>
      </w:r>
      <w:r>
        <w:rPr>
          <w:rFonts w:ascii="Microsoft JhengHei" w:eastAsia="Microsoft JhengHei" w:hint="eastAsia"/>
          <w:b/>
          <w:sz w:val="36"/>
        </w:rPr>
        <w:t>明</w:t>
      </w:r>
    </w:p>
    <w:p w:rsidR="00000000" w:rsidRDefault="00162070">
      <w:pPr>
        <w:pStyle w:val="a3"/>
        <w:rPr>
          <w:rFonts w:ascii="Microsoft JhengHei"/>
          <w:b/>
          <w:sz w:val="27"/>
        </w:rPr>
      </w:pPr>
    </w:p>
    <w:p w:rsidR="00000000" w:rsidRDefault="00162070">
      <w:pPr>
        <w:ind w:left="1297"/>
        <w:jc w:val="both"/>
        <w:rPr>
          <w:rFonts w:ascii="Times New Roman" w:eastAsia="Times New Roman"/>
          <w:sz w:val="28"/>
        </w:rPr>
      </w:pPr>
      <w:r>
        <w:rPr>
          <w:sz w:val="28"/>
        </w:rPr>
        <w:t>一、单位代码按照国务院学位委员会办公室编、北京大学出版社</w:t>
      </w:r>
      <w:r>
        <w:rPr>
          <w:sz w:val="28"/>
        </w:rPr>
        <w:t xml:space="preserve"> </w:t>
      </w:r>
      <w:r>
        <w:rPr>
          <w:rFonts w:ascii="Times New Roman" w:eastAsia="Times New Roman"/>
          <w:sz w:val="28"/>
        </w:rPr>
        <w:t>2004</w:t>
      </w:r>
    </w:p>
    <w:p w:rsidR="00000000" w:rsidRDefault="00162070">
      <w:pPr>
        <w:spacing w:before="121" w:line="321" w:lineRule="auto"/>
        <w:ind w:left="738" w:right="669"/>
        <w:jc w:val="both"/>
        <w:rPr>
          <w:sz w:val="28"/>
        </w:rPr>
      </w:pPr>
      <w:r>
        <w:rPr>
          <w:spacing w:val="-33"/>
          <w:sz w:val="28"/>
        </w:rPr>
        <w:t>年</w:t>
      </w:r>
      <w:r>
        <w:rPr>
          <w:spacing w:val="-33"/>
          <w:sz w:val="28"/>
        </w:rPr>
        <w:t xml:space="preserve"> </w:t>
      </w:r>
      <w:r>
        <w:rPr>
          <w:rFonts w:ascii="Times New Roman" w:eastAsia="Times New Roman"/>
          <w:sz w:val="28"/>
        </w:rPr>
        <w:t xml:space="preserve">3 </w:t>
      </w:r>
      <w:r>
        <w:rPr>
          <w:spacing w:val="-10"/>
          <w:sz w:val="28"/>
        </w:rPr>
        <w:t>月出版的《高等学校和科研机构学位与研究生教育管理信息标准》中的</w:t>
      </w:r>
      <w:r>
        <w:rPr>
          <w:spacing w:val="-4"/>
          <w:sz w:val="28"/>
        </w:rPr>
        <w:t>代码填写。</w:t>
      </w:r>
    </w:p>
    <w:p w:rsidR="00000000" w:rsidRDefault="00162070">
      <w:pPr>
        <w:spacing w:line="357" w:lineRule="exact"/>
        <w:ind w:left="1297"/>
        <w:jc w:val="both"/>
        <w:rPr>
          <w:rFonts w:ascii="Times New Roman" w:eastAsia="Times New Roman"/>
          <w:sz w:val="28"/>
        </w:rPr>
      </w:pPr>
      <w:r>
        <w:rPr>
          <w:sz w:val="28"/>
        </w:rPr>
        <w:t>二、专业学位类别名称及其代码按照国务院学位委员会、教育部</w:t>
      </w:r>
      <w:r>
        <w:rPr>
          <w:sz w:val="28"/>
        </w:rPr>
        <w:t xml:space="preserve"> </w:t>
      </w:r>
      <w:r>
        <w:rPr>
          <w:rFonts w:ascii="Times New Roman" w:eastAsia="Times New Roman"/>
          <w:sz w:val="28"/>
        </w:rPr>
        <w:t>201</w:t>
      </w:r>
      <w:r>
        <w:rPr>
          <w:rFonts w:ascii="Times New Roman" w:eastAsia="Times New Roman"/>
          <w:sz w:val="28"/>
        </w:rPr>
        <w:t>1</w:t>
      </w:r>
    </w:p>
    <w:p w:rsidR="00000000" w:rsidRDefault="00162070">
      <w:pPr>
        <w:spacing w:before="122"/>
        <w:ind w:left="738"/>
        <w:jc w:val="both"/>
        <w:rPr>
          <w:sz w:val="28"/>
        </w:rPr>
      </w:pPr>
      <w:r>
        <w:rPr>
          <w:sz w:val="28"/>
        </w:rPr>
        <w:t>年颁布、</w:t>
      </w:r>
      <w:r>
        <w:rPr>
          <w:rFonts w:ascii="Times New Roman" w:eastAsia="Times New Roman"/>
          <w:sz w:val="28"/>
        </w:rPr>
        <w:t xml:space="preserve">2018 </w:t>
      </w:r>
      <w:r>
        <w:rPr>
          <w:sz w:val="28"/>
        </w:rPr>
        <w:t>年更新的《学位授予和人才培养学科目录》填写。</w:t>
      </w:r>
    </w:p>
    <w:p w:rsidR="00000000" w:rsidRDefault="00162070">
      <w:pPr>
        <w:spacing w:before="121" w:line="321" w:lineRule="auto"/>
        <w:ind w:left="738" w:right="664" w:firstLine="559"/>
        <w:jc w:val="both"/>
        <w:rPr>
          <w:sz w:val="28"/>
        </w:rPr>
      </w:pPr>
      <w:r>
        <w:rPr>
          <w:spacing w:val="-11"/>
          <w:sz w:val="28"/>
        </w:rPr>
        <w:t>三、除表中另有说明外，本表填写中涉及的人员均指人事关系隶属本单位的在编人员以及与本单位签署全职工作合同（</w:t>
      </w:r>
      <w:r>
        <w:rPr>
          <w:spacing w:val="-30"/>
          <w:sz w:val="28"/>
        </w:rPr>
        <w:t>截至</w:t>
      </w:r>
      <w:r>
        <w:rPr>
          <w:spacing w:val="-30"/>
          <w:sz w:val="28"/>
        </w:rPr>
        <w:t xml:space="preserve"> </w:t>
      </w:r>
      <w:r>
        <w:rPr>
          <w:rFonts w:ascii="Times New Roman" w:eastAsia="Times New Roman"/>
          <w:sz w:val="28"/>
        </w:rPr>
        <w:t xml:space="preserve">2019 </w:t>
      </w:r>
      <w:r>
        <w:rPr>
          <w:spacing w:val="-33"/>
          <w:sz w:val="28"/>
        </w:rPr>
        <w:t>年</w:t>
      </w:r>
      <w:r>
        <w:rPr>
          <w:spacing w:val="-33"/>
          <w:sz w:val="28"/>
        </w:rPr>
        <w:t xml:space="preserve"> </w:t>
      </w:r>
      <w:r>
        <w:rPr>
          <w:rFonts w:ascii="Times New Roman" w:eastAsia="Times New Roman"/>
          <w:sz w:val="28"/>
        </w:rPr>
        <w:t xml:space="preserve">12 </w:t>
      </w:r>
      <w:r>
        <w:rPr>
          <w:spacing w:val="-32"/>
          <w:sz w:val="28"/>
        </w:rPr>
        <w:t>月</w:t>
      </w:r>
      <w:r>
        <w:rPr>
          <w:spacing w:val="-32"/>
          <w:sz w:val="28"/>
        </w:rPr>
        <w:t xml:space="preserve"> </w:t>
      </w:r>
      <w:r>
        <w:rPr>
          <w:rFonts w:ascii="Times New Roman" w:eastAsia="Times New Roman"/>
          <w:sz w:val="28"/>
        </w:rPr>
        <w:t xml:space="preserve">31 </w:t>
      </w:r>
      <w:r>
        <w:rPr>
          <w:sz w:val="28"/>
        </w:rPr>
        <w:t>日合</w:t>
      </w:r>
      <w:r>
        <w:rPr>
          <w:spacing w:val="-1"/>
          <w:sz w:val="28"/>
        </w:rPr>
        <w:t>同尚在有效期内）的专任教师（含外籍教师</w:t>
      </w:r>
      <w:r>
        <w:rPr>
          <w:spacing w:val="-140"/>
          <w:sz w:val="28"/>
        </w:rPr>
        <w:t>）</w:t>
      </w:r>
      <w:r>
        <w:rPr>
          <w:spacing w:val="-1"/>
          <w:sz w:val="28"/>
        </w:rPr>
        <w:t>，兼职人员不计在内；表中涉</w:t>
      </w:r>
      <w:r>
        <w:rPr>
          <w:spacing w:val="-6"/>
          <w:sz w:val="28"/>
        </w:rPr>
        <w:t>及的成果</w:t>
      </w:r>
      <w:r>
        <w:rPr>
          <w:spacing w:val="-3"/>
          <w:sz w:val="28"/>
        </w:rPr>
        <w:t>（</w:t>
      </w:r>
      <w:r>
        <w:rPr>
          <w:spacing w:val="-8"/>
          <w:sz w:val="28"/>
        </w:rPr>
        <w:t>论文、专著、专利、科研奖项、教学成果等</w:t>
      </w:r>
      <w:r>
        <w:rPr>
          <w:spacing w:val="-15"/>
          <w:sz w:val="28"/>
        </w:rPr>
        <w:t>）</w:t>
      </w:r>
      <w:r>
        <w:rPr>
          <w:spacing w:val="-2"/>
          <w:sz w:val="28"/>
        </w:rPr>
        <w:t>均指署名第一单位</w:t>
      </w:r>
      <w:r>
        <w:rPr>
          <w:spacing w:val="-3"/>
          <w:sz w:val="28"/>
        </w:rPr>
        <w:t>获得的成果。</w:t>
      </w:r>
    </w:p>
    <w:p w:rsidR="00000000" w:rsidRDefault="00162070">
      <w:pPr>
        <w:spacing w:line="321" w:lineRule="auto"/>
        <w:ind w:left="738" w:right="527" w:firstLine="559"/>
        <w:rPr>
          <w:sz w:val="28"/>
        </w:rPr>
      </w:pPr>
      <w:r>
        <w:rPr>
          <w:spacing w:val="-11"/>
          <w:sz w:val="28"/>
        </w:rPr>
        <w:t>四、本表中的专业学位领域</w:t>
      </w:r>
      <w:r>
        <w:rPr>
          <w:sz w:val="28"/>
        </w:rPr>
        <w:t>（</w:t>
      </w:r>
      <w:r>
        <w:rPr>
          <w:spacing w:val="-2"/>
          <w:sz w:val="28"/>
        </w:rPr>
        <w:t>方向</w:t>
      </w:r>
      <w:r>
        <w:rPr>
          <w:spacing w:val="-37"/>
          <w:sz w:val="28"/>
        </w:rPr>
        <w:t>）</w:t>
      </w:r>
      <w:r>
        <w:rPr>
          <w:spacing w:val="-11"/>
          <w:sz w:val="28"/>
        </w:rPr>
        <w:t>参考《专业学位类别</w:t>
      </w:r>
      <w:r>
        <w:rPr>
          <w:spacing w:val="-3"/>
          <w:sz w:val="28"/>
        </w:rPr>
        <w:t>（</w:t>
      </w:r>
      <w:r>
        <w:rPr>
          <w:sz w:val="28"/>
        </w:rPr>
        <w:t>领域</w:t>
      </w:r>
      <w:r>
        <w:rPr>
          <w:spacing w:val="-39"/>
          <w:sz w:val="28"/>
        </w:rPr>
        <w:t>）</w:t>
      </w:r>
      <w:r>
        <w:rPr>
          <w:spacing w:val="-2"/>
          <w:sz w:val="28"/>
        </w:rPr>
        <w:t>博士、</w:t>
      </w:r>
      <w:r>
        <w:rPr>
          <w:spacing w:val="-7"/>
          <w:sz w:val="28"/>
        </w:rPr>
        <w:t>硕士学位基本要求》中相关专业学位类别的领域</w:t>
      </w:r>
      <w:r>
        <w:rPr>
          <w:spacing w:val="-3"/>
          <w:sz w:val="28"/>
        </w:rPr>
        <w:t>（</w:t>
      </w:r>
      <w:r>
        <w:rPr>
          <w:sz w:val="28"/>
        </w:rPr>
        <w:t>方向</w:t>
      </w:r>
      <w:r>
        <w:rPr>
          <w:spacing w:val="-22"/>
          <w:sz w:val="28"/>
        </w:rPr>
        <w:t>）</w:t>
      </w:r>
      <w:r>
        <w:rPr>
          <w:spacing w:val="-6"/>
          <w:sz w:val="28"/>
        </w:rPr>
        <w:t>填写，填写数量由</w:t>
      </w:r>
      <w:r>
        <w:rPr>
          <w:spacing w:val="-3"/>
          <w:sz w:val="28"/>
        </w:rPr>
        <w:t>相关专业学位类别申请基本</w:t>
      </w:r>
      <w:r>
        <w:rPr>
          <w:spacing w:val="-3"/>
          <w:sz w:val="28"/>
        </w:rPr>
        <w:t>条件所要求的领域</w:t>
      </w:r>
      <w:r>
        <w:rPr>
          <w:sz w:val="28"/>
        </w:rPr>
        <w:t>（</w:t>
      </w:r>
      <w:r>
        <w:rPr>
          <w:spacing w:val="-2"/>
          <w:sz w:val="28"/>
        </w:rPr>
        <w:t>方向</w:t>
      </w:r>
      <w:r>
        <w:rPr>
          <w:sz w:val="28"/>
        </w:rPr>
        <w:t>）</w:t>
      </w:r>
      <w:r>
        <w:rPr>
          <w:spacing w:val="-3"/>
          <w:sz w:val="28"/>
        </w:rPr>
        <w:t>数量来确定。</w:t>
      </w:r>
    </w:p>
    <w:p w:rsidR="00000000" w:rsidRDefault="00162070">
      <w:pPr>
        <w:spacing w:line="357" w:lineRule="exact"/>
        <w:ind w:left="1297"/>
        <w:rPr>
          <w:sz w:val="28"/>
        </w:rPr>
      </w:pPr>
      <w:r>
        <w:rPr>
          <w:sz w:val="28"/>
        </w:rPr>
        <w:t>五、除表中另有说明外，所填报各项与时间相关的内容均截至</w:t>
      </w:r>
      <w:r>
        <w:rPr>
          <w:sz w:val="28"/>
        </w:rPr>
        <w:t xml:space="preserve"> </w:t>
      </w:r>
      <w:r>
        <w:rPr>
          <w:rFonts w:ascii="Times New Roman" w:eastAsia="Times New Roman"/>
          <w:sz w:val="28"/>
        </w:rPr>
        <w:t xml:space="preserve">2019 </w:t>
      </w:r>
      <w:r>
        <w:rPr>
          <w:sz w:val="28"/>
        </w:rPr>
        <w:t>年</w:t>
      </w:r>
    </w:p>
    <w:p w:rsidR="00000000" w:rsidRDefault="00162070">
      <w:pPr>
        <w:spacing w:before="62"/>
        <w:ind w:left="738"/>
        <w:jc w:val="both"/>
        <w:rPr>
          <w:rFonts w:ascii="Times New Roman" w:eastAsia="Times New Roman" w:hAnsi="Times New Roman"/>
          <w:sz w:val="28"/>
        </w:rPr>
      </w:pPr>
      <w:r>
        <w:rPr>
          <w:rFonts w:ascii="Times New Roman" w:eastAsia="Times New Roman" w:hAnsi="Times New Roman"/>
          <w:spacing w:val="1"/>
          <w:sz w:val="28"/>
        </w:rPr>
        <w:t>1</w:t>
      </w:r>
      <w:r>
        <w:rPr>
          <w:rFonts w:ascii="Times New Roman" w:eastAsia="Times New Roman" w:hAnsi="Times New Roman"/>
          <w:sz w:val="28"/>
        </w:rPr>
        <w:t>2</w:t>
      </w:r>
      <w:r>
        <w:rPr>
          <w:rFonts w:ascii="Times New Roman" w:eastAsia="Times New Roman" w:hAnsi="Times New Roman"/>
          <w:spacing w:val="5"/>
          <w:sz w:val="28"/>
        </w:rPr>
        <w:t xml:space="preserve"> </w:t>
      </w:r>
      <w:r>
        <w:rPr>
          <w:sz w:val="28"/>
        </w:rPr>
        <w:t>月</w:t>
      </w:r>
      <w:r>
        <w:rPr>
          <w:spacing w:val="-66"/>
          <w:sz w:val="28"/>
        </w:rPr>
        <w:t xml:space="preserve"> </w:t>
      </w:r>
      <w:r>
        <w:rPr>
          <w:rFonts w:ascii="Times New Roman" w:eastAsia="Times New Roman" w:hAnsi="Times New Roman"/>
          <w:spacing w:val="1"/>
          <w:sz w:val="28"/>
        </w:rPr>
        <w:t>3</w:t>
      </w:r>
      <w:r>
        <w:rPr>
          <w:rFonts w:ascii="Times New Roman" w:eastAsia="Times New Roman" w:hAnsi="Times New Roman"/>
          <w:sz w:val="28"/>
        </w:rPr>
        <w:t>1</w:t>
      </w:r>
      <w:r>
        <w:rPr>
          <w:rFonts w:ascii="Times New Roman" w:eastAsia="Times New Roman" w:hAnsi="Times New Roman"/>
          <w:spacing w:val="5"/>
          <w:sz w:val="28"/>
        </w:rPr>
        <w:t xml:space="preserve"> </w:t>
      </w:r>
      <w:r>
        <w:rPr>
          <w:spacing w:val="-64"/>
          <w:sz w:val="28"/>
        </w:rPr>
        <w:t>日，</w:t>
      </w:r>
      <w:r>
        <w:rPr>
          <w:rFonts w:ascii="Arial Unicode MS" w:eastAsia="Arial Unicode MS" w:hAnsi="Arial Unicode MS" w:hint="eastAsia"/>
          <w:spacing w:val="7"/>
          <w:w w:val="301"/>
          <w:sz w:val="28"/>
        </w:rPr>
        <w:t>“</w:t>
      </w:r>
      <w:r>
        <w:rPr>
          <w:spacing w:val="5"/>
          <w:sz w:val="28"/>
        </w:rPr>
        <w:t>近五年</w:t>
      </w:r>
      <w:r>
        <w:rPr>
          <w:rFonts w:ascii="Arial Unicode MS" w:eastAsia="Arial Unicode MS" w:hAnsi="Arial Unicode MS" w:hint="eastAsia"/>
          <w:spacing w:val="7"/>
          <w:w w:val="301"/>
          <w:sz w:val="28"/>
        </w:rPr>
        <w:t>”</w:t>
      </w:r>
      <w:r>
        <w:rPr>
          <w:spacing w:val="3"/>
          <w:sz w:val="28"/>
        </w:rPr>
        <w:t>的统计时间为</w:t>
      </w:r>
      <w:r>
        <w:rPr>
          <w:spacing w:val="-64"/>
          <w:sz w:val="28"/>
        </w:rPr>
        <w:t xml:space="preserve"> </w:t>
      </w:r>
      <w:r>
        <w:rPr>
          <w:rFonts w:ascii="Times New Roman" w:eastAsia="Times New Roman" w:hAnsi="Times New Roman"/>
          <w:spacing w:val="1"/>
          <w:sz w:val="28"/>
        </w:rPr>
        <w:t>2</w:t>
      </w:r>
      <w:r>
        <w:rPr>
          <w:rFonts w:ascii="Times New Roman" w:eastAsia="Times New Roman" w:hAnsi="Times New Roman"/>
          <w:spacing w:val="-2"/>
          <w:sz w:val="28"/>
        </w:rPr>
        <w:t>01</w:t>
      </w:r>
      <w:r>
        <w:rPr>
          <w:rFonts w:ascii="Times New Roman" w:eastAsia="Times New Roman" w:hAnsi="Times New Roman"/>
          <w:sz w:val="28"/>
        </w:rPr>
        <w:t>5</w:t>
      </w:r>
      <w:r>
        <w:rPr>
          <w:rFonts w:ascii="Times New Roman" w:eastAsia="Times New Roman" w:hAnsi="Times New Roman"/>
          <w:spacing w:val="5"/>
          <w:sz w:val="28"/>
        </w:rPr>
        <w:t xml:space="preserve"> </w:t>
      </w:r>
      <w:r>
        <w:rPr>
          <w:sz w:val="28"/>
        </w:rPr>
        <w:t>年</w:t>
      </w:r>
      <w:r>
        <w:rPr>
          <w:spacing w:val="-64"/>
          <w:sz w:val="28"/>
        </w:rPr>
        <w:t xml:space="preserve"> </w:t>
      </w:r>
      <w:r>
        <w:rPr>
          <w:rFonts w:ascii="Times New Roman" w:eastAsia="Times New Roman" w:hAnsi="Times New Roman"/>
          <w:sz w:val="28"/>
        </w:rPr>
        <w:t>1</w:t>
      </w:r>
      <w:r>
        <w:rPr>
          <w:rFonts w:ascii="Times New Roman" w:eastAsia="Times New Roman" w:hAnsi="Times New Roman"/>
          <w:spacing w:val="7"/>
          <w:sz w:val="28"/>
        </w:rPr>
        <w:t xml:space="preserve"> </w:t>
      </w:r>
      <w:r>
        <w:rPr>
          <w:sz w:val="28"/>
        </w:rPr>
        <w:t>月</w:t>
      </w:r>
      <w:r>
        <w:rPr>
          <w:spacing w:val="-66"/>
          <w:sz w:val="28"/>
        </w:rPr>
        <w:t xml:space="preserve"> </w:t>
      </w:r>
      <w:r>
        <w:rPr>
          <w:rFonts w:ascii="Times New Roman" w:eastAsia="Times New Roman" w:hAnsi="Times New Roman"/>
          <w:sz w:val="28"/>
        </w:rPr>
        <w:t>1</w:t>
      </w:r>
      <w:r>
        <w:rPr>
          <w:rFonts w:ascii="Times New Roman" w:eastAsia="Times New Roman" w:hAnsi="Times New Roman"/>
          <w:spacing w:val="7"/>
          <w:sz w:val="28"/>
        </w:rPr>
        <w:t xml:space="preserve"> </w:t>
      </w:r>
      <w:r>
        <w:rPr>
          <w:spacing w:val="2"/>
          <w:sz w:val="28"/>
        </w:rPr>
        <w:t>日至</w:t>
      </w:r>
      <w:r>
        <w:rPr>
          <w:spacing w:val="-61"/>
          <w:sz w:val="28"/>
        </w:rPr>
        <w:t xml:space="preserve"> </w:t>
      </w:r>
      <w:r>
        <w:rPr>
          <w:rFonts w:ascii="Times New Roman" w:eastAsia="Times New Roman" w:hAnsi="Times New Roman"/>
          <w:spacing w:val="-2"/>
          <w:sz w:val="28"/>
        </w:rPr>
        <w:t>2</w:t>
      </w:r>
      <w:r>
        <w:rPr>
          <w:rFonts w:ascii="Times New Roman" w:eastAsia="Times New Roman" w:hAnsi="Times New Roman"/>
          <w:spacing w:val="1"/>
          <w:sz w:val="28"/>
        </w:rPr>
        <w:t>0</w:t>
      </w:r>
      <w:r>
        <w:rPr>
          <w:rFonts w:ascii="Times New Roman" w:eastAsia="Times New Roman" w:hAnsi="Times New Roman"/>
          <w:spacing w:val="-2"/>
          <w:sz w:val="28"/>
        </w:rPr>
        <w:t>1</w:t>
      </w:r>
      <w:r>
        <w:rPr>
          <w:rFonts w:ascii="Times New Roman" w:eastAsia="Times New Roman" w:hAnsi="Times New Roman"/>
          <w:sz w:val="28"/>
        </w:rPr>
        <w:t>9</w:t>
      </w:r>
      <w:r>
        <w:rPr>
          <w:rFonts w:ascii="Times New Roman" w:eastAsia="Times New Roman" w:hAnsi="Times New Roman"/>
          <w:spacing w:val="5"/>
          <w:sz w:val="28"/>
        </w:rPr>
        <w:t xml:space="preserve"> </w:t>
      </w:r>
      <w:r>
        <w:rPr>
          <w:sz w:val="28"/>
        </w:rPr>
        <w:t>年</w:t>
      </w:r>
      <w:r>
        <w:rPr>
          <w:spacing w:val="-64"/>
          <w:sz w:val="28"/>
        </w:rPr>
        <w:t xml:space="preserve"> </w:t>
      </w:r>
      <w:r>
        <w:rPr>
          <w:rFonts w:ascii="Times New Roman" w:eastAsia="Times New Roman" w:hAnsi="Times New Roman"/>
          <w:spacing w:val="1"/>
          <w:sz w:val="28"/>
        </w:rPr>
        <w:t>1</w:t>
      </w:r>
      <w:r>
        <w:rPr>
          <w:rFonts w:ascii="Times New Roman" w:eastAsia="Times New Roman" w:hAnsi="Times New Roman"/>
          <w:sz w:val="28"/>
        </w:rPr>
        <w:t>2</w:t>
      </w:r>
      <w:r>
        <w:rPr>
          <w:rFonts w:ascii="Times New Roman" w:eastAsia="Times New Roman" w:hAnsi="Times New Roman"/>
          <w:spacing w:val="5"/>
          <w:sz w:val="28"/>
        </w:rPr>
        <w:t xml:space="preserve"> </w:t>
      </w:r>
      <w:r>
        <w:rPr>
          <w:sz w:val="28"/>
        </w:rPr>
        <w:t>月</w:t>
      </w:r>
      <w:r>
        <w:rPr>
          <w:spacing w:val="-64"/>
          <w:sz w:val="28"/>
        </w:rPr>
        <w:t xml:space="preserve"> </w:t>
      </w:r>
      <w:r>
        <w:rPr>
          <w:rFonts w:ascii="Times New Roman" w:eastAsia="Times New Roman" w:hAnsi="Times New Roman"/>
          <w:spacing w:val="-2"/>
          <w:sz w:val="28"/>
        </w:rPr>
        <w:t>3</w:t>
      </w:r>
      <w:r>
        <w:rPr>
          <w:rFonts w:ascii="Times New Roman" w:eastAsia="Times New Roman" w:hAnsi="Times New Roman"/>
          <w:sz w:val="28"/>
        </w:rPr>
        <w:t>1</w:t>
      </w:r>
    </w:p>
    <w:p w:rsidR="00000000" w:rsidRDefault="00162070">
      <w:pPr>
        <w:spacing w:before="48"/>
        <w:ind w:left="738"/>
        <w:rPr>
          <w:sz w:val="28"/>
        </w:rPr>
      </w:pPr>
      <w:r>
        <w:rPr>
          <w:spacing w:val="-1"/>
          <w:sz w:val="28"/>
        </w:rPr>
        <w:t>日。</w:t>
      </w:r>
    </w:p>
    <w:p w:rsidR="00000000" w:rsidRDefault="00162070">
      <w:pPr>
        <w:spacing w:before="121" w:line="321" w:lineRule="auto"/>
        <w:ind w:left="738" w:right="669" w:firstLine="559"/>
        <w:rPr>
          <w:sz w:val="28"/>
        </w:rPr>
      </w:pPr>
      <w:r>
        <w:rPr>
          <w:spacing w:val="-11"/>
          <w:sz w:val="28"/>
        </w:rPr>
        <w:t>六、本表中的科研经费应是本学科实际获得并计入本单位财务账目的经费。</w:t>
      </w:r>
    </w:p>
    <w:p w:rsidR="00000000" w:rsidRDefault="00162070">
      <w:pPr>
        <w:spacing w:line="357" w:lineRule="exact"/>
        <w:ind w:left="1297"/>
        <w:rPr>
          <w:sz w:val="28"/>
        </w:rPr>
      </w:pPr>
      <w:r>
        <w:rPr>
          <w:sz w:val="28"/>
        </w:rPr>
        <w:t>七、本专业学位类别的研究生培养方案需作为附件附在本表之后。</w:t>
      </w:r>
    </w:p>
    <w:p w:rsidR="00000000" w:rsidRDefault="00162070">
      <w:pPr>
        <w:spacing w:before="122" w:line="321" w:lineRule="auto"/>
        <w:ind w:left="738" w:right="669" w:firstLine="559"/>
        <w:rPr>
          <w:sz w:val="28"/>
        </w:rPr>
      </w:pPr>
      <w:r>
        <w:rPr>
          <w:spacing w:val="-11"/>
          <w:sz w:val="28"/>
        </w:rPr>
        <w:t>八、本表不能填写任何涉密内容。涉密信息请按国家有关保密规定进行</w:t>
      </w:r>
      <w:r>
        <w:rPr>
          <w:spacing w:val="-5"/>
          <w:sz w:val="28"/>
        </w:rPr>
        <w:t>脱密，处理至可以公开后方可填写。</w:t>
      </w:r>
    </w:p>
    <w:p w:rsidR="00000000" w:rsidRDefault="00162070">
      <w:pPr>
        <w:spacing w:line="321" w:lineRule="auto"/>
        <w:ind w:left="738" w:right="668" w:firstLine="559"/>
        <w:jc w:val="both"/>
        <w:rPr>
          <w:sz w:val="28"/>
        </w:rPr>
      </w:pPr>
      <w:r>
        <w:rPr>
          <w:spacing w:val="8"/>
          <w:sz w:val="28"/>
        </w:rPr>
        <w:t>九、本表请用</w:t>
      </w:r>
      <w:r>
        <w:rPr>
          <w:rFonts w:ascii="Times New Roman" w:eastAsia="Times New Roman"/>
          <w:sz w:val="28"/>
        </w:rPr>
        <w:t xml:space="preserve">A4 </w:t>
      </w:r>
      <w:r>
        <w:rPr>
          <w:spacing w:val="-4"/>
          <w:sz w:val="28"/>
        </w:rPr>
        <w:t>纸双面打印，左侧装订，页码依次顺序编排。封面及</w:t>
      </w:r>
      <w:r>
        <w:rPr>
          <w:spacing w:val="-10"/>
          <w:sz w:val="28"/>
        </w:rPr>
        <w:t>填表</w:t>
      </w:r>
      <w:r>
        <w:rPr>
          <w:spacing w:val="-10"/>
          <w:sz w:val="28"/>
        </w:rPr>
        <w:t>说明不编页码。本表复制时，必须保持原格式不变。本表封面之上，不</w:t>
      </w:r>
      <w:r>
        <w:rPr>
          <w:spacing w:val="-4"/>
          <w:sz w:val="28"/>
        </w:rPr>
        <w:t>得另加其他封面。</w:t>
      </w:r>
    </w:p>
    <w:p w:rsidR="00000000" w:rsidRDefault="00162070">
      <w:pPr>
        <w:spacing w:line="321" w:lineRule="auto"/>
        <w:ind w:left="738" w:right="590" w:firstLine="559"/>
        <w:rPr>
          <w:sz w:val="28"/>
        </w:rPr>
      </w:pPr>
      <w:r>
        <w:rPr>
          <w:sz w:val="28"/>
        </w:rPr>
        <w:t>十、本专业学位类别获得学位授权后，本表（含研究生培养方案）将做为学位授权点专项评估的参考材料之一。</w:t>
      </w:r>
    </w:p>
    <w:p w:rsidR="00000000" w:rsidRDefault="00162070">
      <w:pPr>
        <w:spacing w:line="321" w:lineRule="auto"/>
        <w:rPr>
          <w:sz w:val="28"/>
        </w:rPr>
        <w:sectPr w:rsidR="00000000">
          <w:headerReference w:type="even" r:id="rId8"/>
          <w:headerReference w:type="default" r:id="rId9"/>
          <w:footerReference w:type="even" r:id="rId10"/>
          <w:pgSz w:w="11910" w:h="16840"/>
          <w:pgMar w:top="1280" w:right="660" w:bottom="280" w:left="680" w:header="864" w:footer="0" w:gutter="0"/>
          <w:pgNumType w:start="80"/>
          <w:cols w:space="720"/>
        </w:sectPr>
      </w:pPr>
    </w:p>
    <w:p w:rsidR="00000000" w:rsidRDefault="00162070">
      <w:pPr>
        <w:pStyle w:val="a3"/>
        <w:spacing w:before="11"/>
        <w:rPr>
          <w:sz w:val="14"/>
        </w:rPr>
      </w:pPr>
    </w:p>
    <w:p w:rsidR="00000000" w:rsidRDefault="00162070">
      <w:pPr>
        <w:tabs>
          <w:tab w:val="left" w:pos="559"/>
        </w:tabs>
        <w:spacing w:before="62"/>
        <w:ind w:right="17"/>
        <w:jc w:val="center"/>
        <w:rPr>
          <w:rFonts w:ascii="黑体" w:eastAsia="黑体" w:hAnsi="黑体" w:hint="eastAsia"/>
          <w:b/>
          <w:sz w:val="28"/>
        </w:rPr>
      </w:pPr>
      <w:r>
        <w:rPr>
          <w:b/>
          <w:sz w:val="28"/>
        </w:rPr>
        <w:t>Ⅰ</w:t>
      </w:r>
      <w:r>
        <w:rPr>
          <w:b/>
          <w:sz w:val="28"/>
        </w:rPr>
        <w:tab/>
      </w:r>
      <w:r>
        <w:rPr>
          <w:rFonts w:ascii="黑体" w:eastAsia="黑体" w:hAnsi="黑体" w:hint="eastAsia"/>
          <w:b/>
          <w:sz w:val="28"/>
        </w:rPr>
        <w:t>需求分析与专业学位简介</w:t>
      </w:r>
    </w:p>
    <w:p w:rsidR="00000000" w:rsidRDefault="00162070">
      <w:pPr>
        <w:pStyle w:val="a3"/>
        <w:spacing w:before="5"/>
        <w:rPr>
          <w:rFonts w:ascii="黑体"/>
          <w:b/>
          <w:sz w:val="10"/>
        </w:rPr>
      </w:pPr>
    </w:p>
    <w:tbl>
      <w:tblPr>
        <w:tblW w:w="0" w:type="auto"/>
        <w:tblInd w:w="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639"/>
      </w:tblGrid>
      <w:tr w:rsidR="00000000">
        <w:trPr>
          <w:trHeight w:val="4775"/>
        </w:trPr>
        <w:tc>
          <w:tcPr>
            <w:tcW w:w="9639" w:type="dxa"/>
          </w:tcPr>
          <w:p w:rsidR="00000000" w:rsidRDefault="00162070">
            <w:pPr>
              <w:pStyle w:val="TableParagraph"/>
              <w:spacing w:before="12" w:line="349" w:lineRule="exact"/>
              <w:ind w:left="27" w:right="-44"/>
              <w:rPr>
                <w:rFonts w:ascii="Microsoft JhengHei" w:eastAsia="Microsoft JhengHei" w:hint="eastAsia"/>
                <w:b/>
                <w:sz w:val="21"/>
              </w:rPr>
            </w:pPr>
            <w:r>
              <w:rPr>
                <w:rFonts w:ascii="Times New Roman" w:eastAsia="Times New Roman"/>
                <w:b/>
                <w:sz w:val="21"/>
              </w:rPr>
              <w:t>I-1</w:t>
            </w:r>
            <w:r>
              <w:rPr>
                <w:rFonts w:ascii="Times New Roman" w:eastAsia="Times New Roman"/>
                <w:b/>
                <w:spacing w:val="10"/>
                <w:sz w:val="21"/>
              </w:rPr>
              <w:t xml:space="preserve"> </w:t>
            </w:r>
            <w:r>
              <w:rPr>
                <w:rFonts w:ascii="Microsoft JhengHei" w:eastAsia="Microsoft JhengHei" w:hint="eastAsia"/>
                <w:b/>
                <w:spacing w:val="-5"/>
                <w:sz w:val="21"/>
              </w:rPr>
              <w:t>精准分析本区域</w:t>
            </w:r>
            <w:r>
              <w:rPr>
                <w:rFonts w:ascii="Microsoft JhengHei" w:eastAsia="Microsoft JhengHei" w:hint="eastAsia"/>
                <w:b/>
                <w:sz w:val="21"/>
              </w:rPr>
              <w:t>（行业</w:t>
            </w:r>
            <w:r>
              <w:rPr>
                <w:rFonts w:ascii="Microsoft JhengHei" w:eastAsia="Microsoft JhengHei" w:hint="eastAsia"/>
                <w:b/>
                <w:spacing w:val="-29"/>
                <w:sz w:val="21"/>
              </w:rPr>
              <w:t>）</w:t>
            </w:r>
            <w:r>
              <w:rPr>
                <w:rFonts w:ascii="Microsoft JhengHei" w:eastAsia="Microsoft JhengHei" w:hint="eastAsia"/>
                <w:b/>
                <w:spacing w:val="-4"/>
                <w:sz w:val="21"/>
              </w:rPr>
              <w:t>对本专业学位类别的人才需求，已有授权点情况及人才培养、就业情况</w:t>
            </w:r>
            <w:r>
              <w:rPr>
                <w:rFonts w:ascii="Microsoft JhengHei" w:eastAsia="Microsoft JhengHei" w:hint="eastAsia"/>
                <w:b/>
                <w:spacing w:val="-135"/>
                <w:sz w:val="21"/>
              </w:rPr>
              <w:t>。</w:t>
            </w:r>
            <w:r>
              <w:rPr>
                <w:rFonts w:ascii="Microsoft JhengHei" w:eastAsia="Microsoft JhengHei" w:hint="eastAsia"/>
                <w:b/>
                <w:spacing w:val="4"/>
                <w:sz w:val="21"/>
              </w:rPr>
              <w:t>（</w:t>
            </w:r>
            <w:r>
              <w:rPr>
                <w:rFonts w:ascii="Microsoft JhengHei" w:eastAsia="Microsoft JhengHei" w:hint="eastAsia"/>
                <w:b/>
                <w:sz w:val="21"/>
              </w:rPr>
              <w:t>限</w:t>
            </w:r>
          </w:p>
          <w:p w:rsidR="00000000" w:rsidRDefault="00162070">
            <w:pPr>
              <w:pStyle w:val="TableParagraph"/>
              <w:spacing w:line="349" w:lineRule="exact"/>
              <w:ind w:left="27"/>
              <w:rPr>
                <w:rFonts w:ascii="Microsoft JhengHei" w:eastAsia="Microsoft JhengHei" w:hint="eastAsia"/>
                <w:b/>
                <w:sz w:val="21"/>
              </w:rPr>
            </w:pPr>
            <w:r>
              <w:rPr>
                <w:rFonts w:ascii="Times New Roman" w:eastAsia="Times New Roman"/>
                <w:b/>
                <w:sz w:val="21"/>
              </w:rPr>
              <w:t xml:space="preserve">600 </w:t>
            </w:r>
            <w:r>
              <w:rPr>
                <w:rFonts w:ascii="Microsoft JhengHei" w:eastAsia="Microsoft JhengHei" w:hint="eastAsia"/>
                <w:b/>
                <w:sz w:val="21"/>
              </w:rPr>
              <w:t>字）</w:t>
            </w:r>
          </w:p>
        </w:tc>
      </w:tr>
      <w:tr w:rsidR="00000000">
        <w:trPr>
          <w:trHeight w:val="4715"/>
        </w:trPr>
        <w:tc>
          <w:tcPr>
            <w:tcW w:w="9639" w:type="dxa"/>
          </w:tcPr>
          <w:p w:rsidR="00000000" w:rsidRDefault="00162070">
            <w:pPr>
              <w:pStyle w:val="TableParagraph"/>
              <w:tabs>
                <w:tab w:val="left" w:pos="498"/>
              </w:tabs>
              <w:spacing w:before="26" w:line="194" w:lineRule="auto"/>
              <w:ind w:left="27" w:right="-44"/>
              <w:rPr>
                <w:rFonts w:ascii="Microsoft JhengHei" w:eastAsia="Microsoft JhengHei" w:hint="eastAsia"/>
                <w:b/>
                <w:sz w:val="21"/>
              </w:rPr>
            </w:pPr>
            <w:r>
              <w:rPr>
                <w:rFonts w:ascii="Times New Roman" w:eastAsia="Times New Roman"/>
                <w:b/>
                <w:sz w:val="21"/>
              </w:rPr>
              <w:t>I-2</w:t>
            </w:r>
            <w:r>
              <w:rPr>
                <w:rFonts w:ascii="Times New Roman" w:eastAsia="Times New Roman"/>
                <w:b/>
                <w:sz w:val="21"/>
              </w:rPr>
              <w:tab/>
            </w:r>
            <w:r>
              <w:rPr>
                <w:rFonts w:ascii="Microsoft JhengHei" w:eastAsia="Microsoft JhengHei" w:hint="eastAsia"/>
                <w:b/>
                <w:sz w:val="21"/>
              </w:rPr>
              <w:t>简要分析本申请点的必要性、特色与优势、与行业或职业发展的衔接、人才培养及思想政治教育状</w:t>
            </w:r>
            <w:r>
              <w:rPr>
                <w:rFonts w:ascii="Microsoft JhengHei" w:eastAsia="Microsoft JhengHei" w:hint="eastAsia"/>
                <w:b/>
                <w:spacing w:val="-15"/>
                <w:sz w:val="21"/>
              </w:rPr>
              <w:t>况等有关内容。</w:t>
            </w:r>
            <w:r>
              <w:rPr>
                <w:rFonts w:ascii="Microsoft JhengHei" w:eastAsia="Microsoft JhengHei" w:hint="eastAsia"/>
                <w:b/>
                <w:sz w:val="21"/>
              </w:rPr>
              <w:t>（限</w:t>
            </w:r>
            <w:r>
              <w:rPr>
                <w:rFonts w:ascii="Microsoft JhengHei" w:eastAsia="Microsoft JhengHei" w:hint="eastAsia"/>
                <w:b/>
                <w:sz w:val="21"/>
              </w:rPr>
              <w:t xml:space="preserve"> </w:t>
            </w:r>
            <w:r>
              <w:rPr>
                <w:rFonts w:ascii="Times New Roman" w:eastAsia="Times New Roman"/>
                <w:b/>
                <w:sz w:val="21"/>
              </w:rPr>
              <w:t>600</w:t>
            </w:r>
            <w:r>
              <w:rPr>
                <w:rFonts w:ascii="Times New Roman" w:eastAsia="Times New Roman"/>
                <w:b/>
                <w:spacing w:val="-1"/>
                <w:sz w:val="21"/>
              </w:rPr>
              <w:t xml:space="preserve"> </w:t>
            </w:r>
            <w:r>
              <w:rPr>
                <w:rFonts w:ascii="Microsoft JhengHei" w:eastAsia="Microsoft JhengHei" w:hint="eastAsia"/>
                <w:b/>
                <w:sz w:val="21"/>
              </w:rPr>
              <w:t>字）</w:t>
            </w:r>
          </w:p>
        </w:tc>
      </w:tr>
      <w:tr w:rsidR="00000000">
        <w:trPr>
          <w:trHeight w:val="3560"/>
        </w:trPr>
        <w:tc>
          <w:tcPr>
            <w:tcW w:w="9639" w:type="dxa"/>
          </w:tcPr>
          <w:p w:rsidR="00000000" w:rsidRDefault="00162070">
            <w:pPr>
              <w:pStyle w:val="TableParagraph"/>
              <w:tabs>
                <w:tab w:val="left" w:pos="493"/>
              </w:tabs>
              <w:spacing w:before="12"/>
              <w:ind w:left="27"/>
              <w:rPr>
                <w:rFonts w:ascii="Microsoft JhengHei" w:eastAsia="Microsoft JhengHei" w:hint="eastAsia"/>
                <w:b/>
                <w:sz w:val="21"/>
              </w:rPr>
            </w:pPr>
            <w:r>
              <w:rPr>
                <w:rFonts w:ascii="Times New Roman" w:eastAsia="Times New Roman"/>
                <w:b/>
                <w:sz w:val="21"/>
              </w:rPr>
              <w:t>I-3</w:t>
            </w:r>
            <w:r>
              <w:rPr>
                <w:rFonts w:ascii="Times New Roman" w:eastAsia="Times New Roman"/>
                <w:b/>
                <w:sz w:val="21"/>
              </w:rPr>
              <w:tab/>
            </w:r>
            <w:r>
              <w:rPr>
                <w:rFonts w:ascii="Microsoft JhengHei" w:eastAsia="Microsoft JhengHei" w:hint="eastAsia"/>
                <w:b/>
                <w:spacing w:val="-7"/>
                <w:sz w:val="21"/>
              </w:rPr>
              <w:t>简要分析本申请点的主要不足与短板。</w:t>
            </w:r>
            <w:r>
              <w:rPr>
                <w:rFonts w:ascii="Microsoft JhengHei" w:eastAsia="Microsoft JhengHei" w:hint="eastAsia"/>
                <w:b/>
                <w:sz w:val="21"/>
              </w:rPr>
              <w:t>（</w:t>
            </w:r>
            <w:r>
              <w:rPr>
                <w:rFonts w:ascii="Microsoft JhengHei" w:eastAsia="Microsoft JhengHei" w:hint="eastAsia"/>
                <w:b/>
                <w:spacing w:val="1"/>
                <w:sz w:val="21"/>
              </w:rPr>
              <w:t>限</w:t>
            </w:r>
            <w:r>
              <w:rPr>
                <w:rFonts w:ascii="Microsoft JhengHei" w:eastAsia="Microsoft JhengHei" w:hint="eastAsia"/>
                <w:b/>
                <w:spacing w:val="1"/>
                <w:sz w:val="21"/>
              </w:rPr>
              <w:t xml:space="preserve"> </w:t>
            </w:r>
            <w:r>
              <w:rPr>
                <w:rFonts w:ascii="Times New Roman" w:eastAsia="Times New Roman"/>
                <w:b/>
                <w:sz w:val="21"/>
              </w:rPr>
              <w:t>30</w:t>
            </w:r>
            <w:r>
              <w:rPr>
                <w:rFonts w:ascii="Times New Roman" w:eastAsia="Times New Roman"/>
                <w:b/>
                <w:sz w:val="21"/>
              </w:rPr>
              <w:t>0</w:t>
            </w:r>
            <w:r>
              <w:rPr>
                <w:rFonts w:ascii="Times New Roman" w:eastAsia="Times New Roman"/>
                <w:b/>
                <w:spacing w:val="-1"/>
                <w:sz w:val="21"/>
              </w:rPr>
              <w:t xml:space="preserve"> </w:t>
            </w:r>
            <w:r>
              <w:rPr>
                <w:rFonts w:ascii="Microsoft JhengHei" w:eastAsia="Microsoft JhengHei" w:hint="eastAsia"/>
                <w:b/>
                <w:sz w:val="21"/>
              </w:rPr>
              <w:t>字）</w:t>
            </w:r>
          </w:p>
        </w:tc>
      </w:tr>
    </w:tbl>
    <w:p w:rsidR="00000000" w:rsidRDefault="00162070">
      <w:pPr>
        <w:rPr>
          <w:rFonts w:ascii="Microsoft JhengHei" w:eastAsia="Microsoft JhengHei" w:hint="eastAsia"/>
          <w:sz w:val="21"/>
        </w:rPr>
        <w:sectPr w:rsidR="00000000">
          <w:headerReference w:type="even" r:id="rId11"/>
          <w:headerReference w:type="default" r:id="rId12"/>
          <w:footerReference w:type="even" r:id="rId13"/>
          <w:footerReference w:type="default" r:id="rId14"/>
          <w:pgSz w:w="11910" w:h="16840"/>
          <w:pgMar w:top="1280" w:right="660" w:bottom="1220" w:left="680" w:header="864" w:footer="1024" w:gutter="0"/>
          <w:pgNumType w:start="1"/>
          <w:cols w:space="720"/>
        </w:sectPr>
      </w:pPr>
    </w:p>
    <w:p w:rsidR="00000000" w:rsidRDefault="00162070">
      <w:pPr>
        <w:pStyle w:val="a3"/>
        <w:rPr>
          <w:rFonts w:ascii="黑体"/>
          <w:b/>
          <w:sz w:val="4"/>
        </w:rPr>
      </w:pPr>
    </w:p>
    <w:tbl>
      <w:tblPr>
        <w:tblW w:w="0" w:type="auto"/>
        <w:tblInd w:w="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52"/>
        <w:gridCol w:w="7987"/>
      </w:tblGrid>
      <w:tr w:rsidR="00000000">
        <w:trPr>
          <w:trHeight w:val="539"/>
        </w:trPr>
        <w:tc>
          <w:tcPr>
            <w:tcW w:w="9639" w:type="dxa"/>
            <w:gridSpan w:val="2"/>
          </w:tcPr>
          <w:p w:rsidR="00000000" w:rsidRDefault="00162070">
            <w:pPr>
              <w:pStyle w:val="TableParagraph"/>
              <w:tabs>
                <w:tab w:val="left" w:pos="493"/>
              </w:tabs>
              <w:spacing w:before="64"/>
              <w:ind w:left="27"/>
              <w:rPr>
                <w:sz w:val="21"/>
              </w:rPr>
            </w:pPr>
            <w:r>
              <w:rPr>
                <w:rFonts w:ascii="Times New Roman" w:eastAsia="Times New Roman"/>
                <w:b/>
                <w:sz w:val="21"/>
              </w:rPr>
              <w:t>I-2</w:t>
            </w:r>
            <w:r>
              <w:rPr>
                <w:rFonts w:ascii="Times New Roman" w:eastAsia="Times New Roman"/>
                <w:b/>
                <w:sz w:val="21"/>
              </w:rPr>
              <w:tab/>
            </w:r>
            <w:r>
              <w:rPr>
                <w:rFonts w:ascii="Microsoft JhengHei" w:eastAsia="Microsoft JhengHei" w:hint="eastAsia"/>
                <w:b/>
                <w:sz w:val="21"/>
              </w:rPr>
              <w:t>专业学位领域（方向）与特色</w:t>
            </w:r>
            <w:r>
              <w:rPr>
                <w:sz w:val="21"/>
              </w:rPr>
              <w:t>（不分领域或方向的专业学位可不填）</w:t>
            </w:r>
          </w:p>
        </w:tc>
      </w:tr>
      <w:tr w:rsidR="00000000">
        <w:trPr>
          <w:trHeight w:val="744"/>
        </w:trPr>
        <w:tc>
          <w:tcPr>
            <w:tcW w:w="1652" w:type="dxa"/>
            <w:tcBorders>
              <w:right w:val="single" w:sz="4" w:space="0" w:color="000000"/>
            </w:tcBorders>
          </w:tcPr>
          <w:p w:rsidR="00000000" w:rsidRDefault="00162070">
            <w:pPr>
              <w:pStyle w:val="TableParagraph"/>
              <w:spacing w:before="81"/>
              <w:ind w:left="131" w:right="114"/>
              <w:jc w:val="center"/>
              <w:rPr>
                <w:sz w:val="21"/>
              </w:rPr>
            </w:pPr>
            <w:r>
              <w:rPr>
                <w:sz w:val="21"/>
              </w:rPr>
              <w:t>专业学位领域</w:t>
            </w:r>
          </w:p>
          <w:p w:rsidR="00000000" w:rsidRDefault="00162070">
            <w:pPr>
              <w:pStyle w:val="TableParagraph"/>
              <w:spacing w:before="103"/>
              <w:ind w:left="129" w:right="114"/>
              <w:jc w:val="center"/>
              <w:rPr>
                <w:sz w:val="21"/>
              </w:rPr>
            </w:pPr>
            <w:r>
              <w:rPr>
                <w:sz w:val="21"/>
              </w:rPr>
              <w:t>（方向）</w:t>
            </w:r>
          </w:p>
        </w:tc>
        <w:tc>
          <w:tcPr>
            <w:tcW w:w="7987" w:type="dxa"/>
            <w:tcBorders>
              <w:left w:val="single" w:sz="4" w:space="0" w:color="000000"/>
            </w:tcBorders>
          </w:tcPr>
          <w:p w:rsidR="00000000" w:rsidRDefault="00162070">
            <w:pPr>
              <w:pStyle w:val="TableParagraph"/>
              <w:spacing w:before="11"/>
              <w:rPr>
                <w:rFonts w:ascii="黑体"/>
                <w:b/>
                <w:sz w:val="20"/>
              </w:rPr>
            </w:pPr>
          </w:p>
          <w:p w:rsidR="00000000" w:rsidRDefault="00162070">
            <w:pPr>
              <w:pStyle w:val="TableParagraph"/>
              <w:spacing w:before="1"/>
              <w:ind w:left="1723" w:right="1686"/>
              <w:jc w:val="center"/>
              <w:rPr>
                <w:sz w:val="21"/>
              </w:rPr>
            </w:pPr>
            <w:r>
              <w:rPr>
                <w:sz w:val="21"/>
              </w:rPr>
              <w:t>主要研究领域（方向</w:t>
            </w:r>
            <w:r>
              <w:rPr>
                <w:spacing w:val="-104"/>
                <w:sz w:val="21"/>
              </w:rPr>
              <w:t>）</w:t>
            </w:r>
            <w:r>
              <w:rPr>
                <w:sz w:val="21"/>
              </w:rPr>
              <w:t>、特色与优势（</w:t>
            </w:r>
            <w:r>
              <w:rPr>
                <w:spacing w:val="-26"/>
                <w:sz w:val="21"/>
              </w:rPr>
              <w:t>限</w:t>
            </w:r>
            <w:r>
              <w:rPr>
                <w:spacing w:val="-26"/>
                <w:sz w:val="21"/>
              </w:rPr>
              <w:t xml:space="preserve"> </w:t>
            </w:r>
            <w:r>
              <w:rPr>
                <w:rFonts w:ascii="Times New Roman" w:eastAsia="Times New Roman"/>
                <w:sz w:val="21"/>
              </w:rPr>
              <w:t xml:space="preserve">200 </w:t>
            </w:r>
            <w:r>
              <w:rPr>
                <w:sz w:val="21"/>
              </w:rPr>
              <w:t>字）</w:t>
            </w:r>
          </w:p>
        </w:tc>
      </w:tr>
      <w:tr w:rsidR="00000000">
        <w:trPr>
          <w:trHeight w:val="1986"/>
        </w:trPr>
        <w:tc>
          <w:tcPr>
            <w:tcW w:w="1652" w:type="dxa"/>
            <w:tcBorders>
              <w:right w:val="single" w:sz="4" w:space="0" w:color="000000"/>
            </w:tcBorders>
          </w:tcPr>
          <w:p w:rsidR="00000000" w:rsidRDefault="00162070">
            <w:pPr>
              <w:pStyle w:val="TableParagraph"/>
              <w:rPr>
                <w:rFonts w:ascii="Times New Roman"/>
                <w:sz w:val="18"/>
              </w:rPr>
            </w:pPr>
          </w:p>
        </w:tc>
        <w:tc>
          <w:tcPr>
            <w:tcW w:w="7987" w:type="dxa"/>
            <w:tcBorders>
              <w:left w:val="single" w:sz="4" w:space="0" w:color="000000"/>
            </w:tcBorders>
          </w:tcPr>
          <w:p w:rsidR="00000000" w:rsidRDefault="00162070">
            <w:pPr>
              <w:pStyle w:val="TableParagraph"/>
              <w:rPr>
                <w:rFonts w:ascii="Times New Roman"/>
                <w:sz w:val="18"/>
              </w:rPr>
            </w:pPr>
          </w:p>
        </w:tc>
      </w:tr>
      <w:tr w:rsidR="00000000">
        <w:trPr>
          <w:trHeight w:val="1987"/>
        </w:trPr>
        <w:tc>
          <w:tcPr>
            <w:tcW w:w="1652" w:type="dxa"/>
            <w:tcBorders>
              <w:right w:val="single" w:sz="4" w:space="0" w:color="000000"/>
            </w:tcBorders>
          </w:tcPr>
          <w:p w:rsidR="00000000" w:rsidRDefault="00162070">
            <w:pPr>
              <w:pStyle w:val="TableParagraph"/>
              <w:rPr>
                <w:rFonts w:ascii="Times New Roman"/>
                <w:sz w:val="18"/>
              </w:rPr>
            </w:pPr>
          </w:p>
        </w:tc>
        <w:tc>
          <w:tcPr>
            <w:tcW w:w="7987" w:type="dxa"/>
            <w:tcBorders>
              <w:left w:val="single" w:sz="4" w:space="0" w:color="000000"/>
            </w:tcBorders>
          </w:tcPr>
          <w:p w:rsidR="00000000" w:rsidRDefault="00162070">
            <w:pPr>
              <w:pStyle w:val="TableParagraph"/>
              <w:rPr>
                <w:rFonts w:ascii="Times New Roman"/>
                <w:sz w:val="18"/>
              </w:rPr>
            </w:pPr>
          </w:p>
        </w:tc>
      </w:tr>
      <w:tr w:rsidR="00000000">
        <w:trPr>
          <w:trHeight w:val="1987"/>
        </w:trPr>
        <w:tc>
          <w:tcPr>
            <w:tcW w:w="1652" w:type="dxa"/>
            <w:tcBorders>
              <w:right w:val="single" w:sz="4" w:space="0" w:color="000000"/>
            </w:tcBorders>
          </w:tcPr>
          <w:p w:rsidR="00000000" w:rsidRDefault="00162070">
            <w:pPr>
              <w:pStyle w:val="TableParagraph"/>
              <w:rPr>
                <w:rFonts w:ascii="Times New Roman"/>
                <w:sz w:val="18"/>
              </w:rPr>
            </w:pPr>
          </w:p>
        </w:tc>
        <w:tc>
          <w:tcPr>
            <w:tcW w:w="7987" w:type="dxa"/>
            <w:tcBorders>
              <w:left w:val="single" w:sz="4" w:space="0" w:color="000000"/>
            </w:tcBorders>
          </w:tcPr>
          <w:p w:rsidR="00000000" w:rsidRDefault="00162070">
            <w:pPr>
              <w:pStyle w:val="TableParagraph"/>
              <w:rPr>
                <w:rFonts w:ascii="Times New Roman"/>
                <w:sz w:val="18"/>
              </w:rPr>
            </w:pPr>
          </w:p>
        </w:tc>
      </w:tr>
      <w:tr w:rsidR="00000000">
        <w:trPr>
          <w:trHeight w:val="1987"/>
        </w:trPr>
        <w:tc>
          <w:tcPr>
            <w:tcW w:w="1652" w:type="dxa"/>
            <w:tcBorders>
              <w:right w:val="single" w:sz="4" w:space="0" w:color="000000"/>
            </w:tcBorders>
          </w:tcPr>
          <w:p w:rsidR="00000000" w:rsidRDefault="00162070">
            <w:pPr>
              <w:pStyle w:val="TableParagraph"/>
              <w:rPr>
                <w:rFonts w:ascii="Times New Roman"/>
                <w:sz w:val="18"/>
              </w:rPr>
            </w:pPr>
          </w:p>
        </w:tc>
        <w:tc>
          <w:tcPr>
            <w:tcW w:w="7987" w:type="dxa"/>
            <w:tcBorders>
              <w:left w:val="single" w:sz="4" w:space="0" w:color="000000"/>
            </w:tcBorders>
          </w:tcPr>
          <w:p w:rsidR="00000000" w:rsidRDefault="00162070">
            <w:pPr>
              <w:pStyle w:val="TableParagraph"/>
              <w:rPr>
                <w:rFonts w:ascii="Times New Roman"/>
                <w:sz w:val="18"/>
              </w:rPr>
            </w:pPr>
          </w:p>
        </w:tc>
      </w:tr>
    </w:tbl>
    <w:p w:rsidR="00000000" w:rsidRDefault="00162070">
      <w:pPr>
        <w:pStyle w:val="a3"/>
        <w:spacing w:before="41"/>
        <w:ind w:left="568"/>
      </w:pPr>
      <w:r>
        <w:t>注：专业学位领域（方向）按照各专业学位类别申请基本条件的要求填写。</w:t>
      </w:r>
    </w:p>
    <w:p w:rsidR="00000000" w:rsidRDefault="00162070">
      <w:pPr>
        <w:sectPr w:rsidR="00000000">
          <w:pgSz w:w="11910" w:h="16840"/>
          <w:pgMar w:top="1280" w:right="660" w:bottom="1220" w:left="680" w:header="864" w:footer="1024" w:gutter="0"/>
          <w:cols w:space="720"/>
        </w:sectPr>
      </w:pPr>
    </w:p>
    <w:p w:rsidR="00000000" w:rsidRDefault="00162070">
      <w:pPr>
        <w:pStyle w:val="a3"/>
        <w:rPr>
          <w:sz w:val="20"/>
        </w:rPr>
      </w:pPr>
    </w:p>
    <w:p w:rsidR="00000000" w:rsidRDefault="00162070">
      <w:pPr>
        <w:pStyle w:val="a3"/>
        <w:spacing w:before="3"/>
        <w:rPr>
          <w:sz w:val="19"/>
        </w:rPr>
      </w:pPr>
    </w:p>
    <w:p w:rsidR="00000000" w:rsidRDefault="00162070">
      <w:pPr>
        <w:tabs>
          <w:tab w:val="left" w:pos="561"/>
        </w:tabs>
        <w:spacing w:before="62"/>
        <w:ind w:right="19"/>
        <w:jc w:val="center"/>
        <w:rPr>
          <w:rFonts w:ascii="黑体" w:eastAsia="黑体" w:hAnsi="黑体" w:hint="eastAsia"/>
          <w:b/>
          <w:sz w:val="28"/>
        </w:rPr>
      </w:pPr>
      <w:r>
        <w:rPr>
          <w:b/>
          <w:sz w:val="28"/>
        </w:rPr>
        <w:t>Ⅱ</w:t>
      </w:r>
      <w:r>
        <w:rPr>
          <w:b/>
          <w:sz w:val="28"/>
        </w:rPr>
        <w:tab/>
      </w:r>
      <w:r>
        <w:rPr>
          <w:rFonts w:ascii="黑体" w:eastAsia="黑体" w:hAnsi="黑体" w:hint="eastAsia"/>
          <w:b/>
          <w:sz w:val="28"/>
        </w:rPr>
        <w:t>师资队伍</w:t>
      </w:r>
    </w:p>
    <w:p w:rsidR="00000000" w:rsidRDefault="00162070">
      <w:pPr>
        <w:pStyle w:val="a3"/>
        <w:spacing w:before="4"/>
        <w:rPr>
          <w:rFonts w:ascii="黑体"/>
          <w:b/>
          <w:sz w:val="10"/>
        </w:rPr>
      </w:pPr>
    </w:p>
    <w:tbl>
      <w:tblPr>
        <w:tblW w:w="0" w:type="auto"/>
        <w:tblInd w:w="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554"/>
        <w:gridCol w:w="421"/>
        <w:gridCol w:w="133"/>
        <w:gridCol w:w="287"/>
        <w:gridCol w:w="430"/>
        <w:gridCol w:w="719"/>
        <w:gridCol w:w="738"/>
        <w:gridCol w:w="738"/>
        <w:gridCol w:w="588"/>
        <w:gridCol w:w="153"/>
        <w:gridCol w:w="371"/>
        <w:gridCol w:w="369"/>
        <w:gridCol w:w="737"/>
        <w:gridCol w:w="182"/>
        <w:gridCol w:w="668"/>
        <w:gridCol w:w="725"/>
        <w:gridCol w:w="126"/>
        <w:gridCol w:w="399"/>
        <w:gridCol w:w="451"/>
        <w:gridCol w:w="841"/>
      </w:tblGrid>
      <w:tr w:rsidR="00000000">
        <w:trPr>
          <w:trHeight w:val="539"/>
        </w:trPr>
        <w:tc>
          <w:tcPr>
            <w:tcW w:w="9630" w:type="dxa"/>
            <w:gridSpan w:val="20"/>
          </w:tcPr>
          <w:p w:rsidR="00000000" w:rsidRDefault="00162070">
            <w:pPr>
              <w:pStyle w:val="TableParagraph"/>
              <w:tabs>
                <w:tab w:val="left" w:pos="654"/>
              </w:tabs>
              <w:spacing w:before="65"/>
              <w:ind w:left="107"/>
              <w:rPr>
                <w:rFonts w:ascii="Microsoft JhengHei" w:eastAsia="Microsoft JhengHei" w:hint="eastAsia"/>
                <w:b/>
                <w:sz w:val="21"/>
              </w:rPr>
            </w:pPr>
            <w:r>
              <w:rPr>
                <w:rFonts w:ascii="Times New Roman" w:eastAsia="Times New Roman"/>
                <w:b/>
                <w:sz w:val="21"/>
              </w:rPr>
              <w:t>II-1</w:t>
            </w:r>
            <w:r>
              <w:rPr>
                <w:rFonts w:ascii="Times New Roman" w:eastAsia="Times New Roman"/>
                <w:b/>
                <w:sz w:val="21"/>
              </w:rPr>
              <w:tab/>
            </w:r>
            <w:r>
              <w:rPr>
                <w:rFonts w:ascii="Microsoft JhengHei" w:eastAsia="Microsoft JhengHei" w:hint="eastAsia"/>
                <w:b/>
                <w:sz w:val="21"/>
              </w:rPr>
              <w:t>专任教师基本情况</w:t>
            </w:r>
          </w:p>
        </w:tc>
      </w:tr>
      <w:tr w:rsidR="00000000">
        <w:trPr>
          <w:trHeight w:val="936"/>
        </w:trPr>
        <w:tc>
          <w:tcPr>
            <w:tcW w:w="1108" w:type="dxa"/>
            <w:gridSpan w:val="3"/>
            <w:tcBorders>
              <w:bottom w:val="single" w:sz="8" w:space="0" w:color="000000"/>
              <w:right w:val="single" w:sz="8" w:space="0" w:color="000000"/>
            </w:tcBorders>
          </w:tcPr>
          <w:p w:rsidR="00000000" w:rsidRDefault="00162070">
            <w:pPr>
              <w:pStyle w:val="TableParagraph"/>
              <w:tabs>
                <w:tab w:val="left" w:pos="659"/>
              </w:tabs>
              <w:spacing w:before="177" w:line="278" w:lineRule="auto"/>
              <w:ind w:left="239" w:right="109" w:hanging="106"/>
              <w:rPr>
                <w:sz w:val="21"/>
              </w:rPr>
            </w:pPr>
            <w:r>
              <w:rPr>
                <w:sz w:val="21"/>
              </w:rPr>
              <w:t>专业技</w:t>
            </w:r>
            <w:r>
              <w:rPr>
                <w:spacing w:val="-15"/>
                <w:sz w:val="21"/>
              </w:rPr>
              <w:t>术</w:t>
            </w:r>
            <w:r>
              <w:rPr>
                <w:sz w:val="21"/>
              </w:rPr>
              <w:t>职</w:t>
            </w:r>
            <w:r>
              <w:rPr>
                <w:sz w:val="21"/>
              </w:rPr>
              <w:tab/>
            </w:r>
            <w:r>
              <w:rPr>
                <w:sz w:val="21"/>
              </w:rPr>
              <w:t>务</w:t>
            </w:r>
          </w:p>
        </w:tc>
        <w:tc>
          <w:tcPr>
            <w:tcW w:w="717" w:type="dxa"/>
            <w:gridSpan w:val="2"/>
            <w:tcBorders>
              <w:left w:val="single" w:sz="8" w:space="0" w:color="000000"/>
              <w:bottom w:val="single" w:sz="8" w:space="0" w:color="000000"/>
              <w:right w:val="single" w:sz="4" w:space="0" w:color="000000"/>
            </w:tcBorders>
          </w:tcPr>
          <w:p w:rsidR="00000000" w:rsidRDefault="00162070">
            <w:pPr>
              <w:pStyle w:val="TableParagraph"/>
              <w:spacing w:before="177" w:line="278" w:lineRule="auto"/>
              <w:ind w:left="153" w:right="128"/>
              <w:rPr>
                <w:sz w:val="21"/>
              </w:rPr>
            </w:pPr>
            <w:r>
              <w:rPr>
                <w:sz w:val="21"/>
              </w:rPr>
              <w:t>人数合计</w:t>
            </w:r>
          </w:p>
        </w:tc>
        <w:tc>
          <w:tcPr>
            <w:tcW w:w="719" w:type="dxa"/>
            <w:tcBorders>
              <w:left w:val="single" w:sz="4" w:space="0" w:color="000000"/>
              <w:bottom w:val="single" w:sz="8" w:space="0" w:color="000000"/>
              <w:right w:val="single" w:sz="4" w:space="0" w:color="000000"/>
            </w:tcBorders>
          </w:tcPr>
          <w:p w:rsidR="00000000" w:rsidRDefault="00162070">
            <w:pPr>
              <w:pStyle w:val="TableParagraph"/>
              <w:spacing w:before="177" w:line="278" w:lineRule="auto"/>
              <w:ind w:left="128" w:right="45" w:firstLine="7"/>
              <w:rPr>
                <w:sz w:val="21"/>
              </w:rPr>
            </w:pPr>
            <w:r>
              <w:rPr>
                <w:rFonts w:ascii="Times New Roman" w:eastAsia="Times New Roman"/>
                <w:sz w:val="21"/>
              </w:rPr>
              <w:t xml:space="preserve">35 </w:t>
            </w:r>
            <w:r>
              <w:rPr>
                <w:sz w:val="21"/>
              </w:rPr>
              <w:t>岁</w:t>
            </w:r>
            <w:r>
              <w:rPr>
                <w:spacing w:val="-38"/>
                <w:sz w:val="21"/>
              </w:rPr>
              <w:t>及以下</w:t>
            </w:r>
          </w:p>
        </w:tc>
        <w:tc>
          <w:tcPr>
            <w:tcW w:w="738" w:type="dxa"/>
            <w:tcBorders>
              <w:left w:val="single" w:sz="4" w:space="0" w:color="000000"/>
              <w:bottom w:val="single" w:sz="8" w:space="0" w:color="000000"/>
              <w:right w:val="single" w:sz="4" w:space="0" w:color="000000"/>
            </w:tcBorders>
          </w:tcPr>
          <w:p w:rsidR="00000000" w:rsidRDefault="00162070">
            <w:pPr>
              <w:pStyle w:val="TableParagraph"/>
              <w:spacing w:before="177"/>
              <w:ind w:left="143"/>
              <w:rPr>
                <w:sz w:val="21"/>
              </w:rPr>
            </w:pPr>
            <w:r>
              <w:rPr>
                <w:rFonts w:ascii="Times New Roman" w:eastAsia="Times New Roman"/>
                <w:sz w:val="21"/>
              </w:rPr>
              <w:t>36</w:t>
            </w:r>
            <w:r>
              <w:rPr>
                <w:rFonts w:ascii="Times New Roman" w:eastAsia="Times New Roman"/>
                <w:spacing w:val="-2"/>
                <w:sz w:val="21"/>
              </w:rPr>
              <w:t xml:space="preserve"> </w:t>
            </w:r>
            <w:r>
              <w:rPr>
                <w:sz w:val="21"/>
              </w:rPr>
              <w:t>至</w:t>
            </w:r>
          </w:p>
          <w:p w:rsidR="00000000" w:rsidRDefault="00162070">
            <w:pPr>
              <w:pStyle w:val="TableParagraph"/>
              <w:spacing w:before="43"/>
              <w:ind w:left="143"/>
              <w:rPr>
                <w:sz w:val="21"/>
              </w:rPr>
            </w:pPr>
            <w:r>
              <w:rPr>
                <w:rFonts w:ascii="Times New Roman" w:eastAsia="Times New Roman"/>
                <w:sz w:val="21"/>
              </w:rPr>
              <w:t>40</w:t>
            </w:r>
            <w:r>
              <w:rPr>
                <w:rFonts w:ascii="Times New Roman" w:eastAsia="Times New Roman"/>
                <w:spacing w:val="-2"/>
                <w:sz w:val="21"/>
              </w:rPr>
              <w:t xml:space="preserve"> </w:t>
            </w:r>
            <w:r>
              <w:rPr>
                <w:sz w:val="21"/>
              </w:rPr>
              <w:t>岁</w:t>
            </w:r>
          </w:p>
        </w:tc>
        <w:tc>
          <w:tcPr>
            <w:tcW w:w="738" w:type="dxa"/>
            <w:tcBorders>
              <w:left w:val="single" w:sz="4" w:space="0" w:color="000000"/>
              <w:bottom w:val="single" w:sz="8" w:space="0" w:color="000000"/>
              <w:right w:val="single" w:sz="4" w:space="0" w:color="000000"/>
            </w:tcBorders>
          </w:tcPr>
          <w:p w:rsidR="00000000" w:rsidRDefault="00162070">
            <w:pPr>
              <w:pStyle w:val="TableParagraph"/>
              <w:spacing w:before="177"/>
              <w:ind w:left="118"/>
              <w:rPr>
                <w:sz w:val="21"/>
              </w:rPr>
            </w:pPr>
            <w:r>
              <w:rPr>
                <w:rFonts w:ascii="Times New Roman" w:eastAsia="Times New Roman"/>
                <w:sz w:val="21"/>
              </w:rPr>
              <w:t xml:space="preserve">41 </w:t>
            </w:r>
            <w:r>
              <w:rPr>
                <w:sz w:val="21"/>
              </w:rPr>
              <w:t>至</w:t>
            </w:r>
          </w:p>
          <w:p w:rsidR="00000000" w:rsidRDefault="00162070">
            <w:pPr>
              <w:pStyle w:val="TableParagraph"/>
              <w:spacing w:before="43"/>
              <w:ind w:left="144"/>
              <w:rPr>
                <w:sz w:val="21"/>
              </w:rPr>
            </w:pPr>
            <w:r>
              <w:rPr>
                <w:rFonts w:ascii="Times New Roman" w:eastAsia="Times New Roman"/>
                <w:sz w:val="21"/>
              </w:rPr>
              <w:t>45</w:t>
            </w:r>
            <w:r>
              <w:rPr>
                <w:rFonts w:ascii="Times New Roman" w:eastAsia="Times New Roman"/>
                <w:spacing w:val="-2"/>
                <w:sz w:val="21"/>
              </w:rPr>
              <w:t xml:space="preserve"> </w:t>
            </w:r>
            <w:r>
              <w:rPr>
                <w:sz w:val="21"/>
              </w:rPr>
              <w:t>岁</w:t>
            </w:r>
          </w:p>
        </w:tc>
        <w:tc>
          <w:tcPr>
            <w:tcW w:w="741" w:type="dxa"/>
            <w:gridSpan w:val="2"/>
            <w:tcBorders>
              <w:left w:val="single" w:sz="4" w:space="0" w:color="000000"/>
              <w:bottom w:val="single" w:sz="8" w:space="0" w:color="000000"/>
              <w:right w:val="single" w:sz="4" w:space="0" w:color="000000"/>
            </w:tcBorders>
          </w:tcPr>
          <w:p w:rsidR="00000000" w:rsidRDefault="00162070">
            <w:pPr>
              <w:pStyle w:val="TableParagraph"/>
              <w:spacing w:before="177"/>
              <w:ind w:left="146"/>
              <w:rPr>
                <w:sz w:val="21"/>
              </w:rPr>
            </w:pPr>
            <w:r>
              <w:rPr>
                <w:rFonts w:ascii="Times New Roman" w:eastAsia="Times New Roman"/>
                <w:sz w:val="21"/>
              </w:rPr>
              <w:t>46</w:t>
            </w:r>
            <w:r>
              <w:rPr>
                <w:rFonts w:ascii="Times New Roman" w:eastAsia="Times New Roman"/>
                <w:spacing w:val="-3"/>
                <w:sz w:val="21"/>
              </w:rPr>
              <w:t xml:space="preserve"> </w:t>
            </w:r>
            <w:r>
              <w:rPr>
                <w:sz w:val="21"/>
              </w:rPr>
              <w:t>至</w:t>
            </w:r>
          </w:p>
          <w:p w:rsidR="00000000" w:rsidRDefault="00162070">
            <w:pPr>
              <w:pStyle w:val="TableParagraph"/>
              <w:spacing w:before="43"/>
              <w:ind w:left="146"/>
              <w:rPr>
                <w:sz w:val="21"/>
              </w:rPr>
            </w:pPr>
            <w:r>
              <w:rPr>
                <w:rFonts w:ascii="Times New Roman" w:eastAsia="Times New Roman"/>
                <w:sz w:val="21"/>
              </w:rPr>
              <w:t>50</w:t>
            </w:r>
            <w:r>
              <w:rPr>
                <w:rFonts w:ascii="Times New Roman" w:eastAsia="Times New Roman"/>
                <w:spacing w:val="-3"/>
                <w:sz w:val="21"/>
              </w:rPr>
              <w:t xml:space="preserve"> </w:t>
            </w:r>
            <w:r>
              <w:rPr>
                <w:sz w:val="21"/>
              </w:rPr>
              <w:t>岁</w:t>
            </w:r>
          </w:p>
        </w:tc>
        <w:tc>
          <w:tcPr>
            <w:tcW w:w="740" w:type="dxa"/>
            <w:gridSpan w:val="2"/>
            <w:tcBorders>
              <w:left w:val="single" w:sz="4" w:space="0" w:color="000000"/>
              <w:bottom w:val="single" w:sz="8" w:space="0" w:color="000000"/>
              <w:right w:val="single" w:sz="4" w:space="0" w:color="000000"/>
            </w:tcBorders>
          </w:tcPr>
          <w:p w:rsidR="00000000" w:rsidRDefault="00162070">
            <w:pPr>
              <w:pStyle w:val="TableParagraph"/>
              <w:spacing w:before="177"/>
              <w:ind w:left="146"/>
              <w:rPr>
                <w:sz w:val="21"/>
              </w:rPr>
            </w:pPr>
            <w:r>
              <w:rPr>
                <w:rFonts w:ascii="Times New Roman" w:eastAsia="Times New Roman"/>
                <w:sz w:val="21"/>
              </w:rPr>
              <w:t>51</w:t>
            </w:r>
            <w:r>
              <w:rPr>
                <w:rFonts w:ascii="Times New Roman" w:eastAsia="Times New Roman"/>
                <w:spacing w:val="-2"/>
                <w:sz w:val="21"/>
              </w:rPr>
              <w:t xml:space="preserve"> </w:t>
            </w:r>
            <w:r>
              <w:rPr>
                <w:sz w:val="21"/>
              </w:rPr>
              <w:t>至</w:t>
            </w:r>
          </w:p>
          <w:p w:rsidR="00000000" w:rsidRDefault="00162070">
            <w:pPr>
              <w:pStyle w:val="TableParagraph"/>
              <w:spacing w:before="43"/>
              <w:ind w:left="146"/>
              <w:rPr>
                <w:sz w:val="21"/>
              </w:rPr>
            </w:pPr>
            <w:r>
              <w:rPr>
                <w:rFonts w:ascii="Times New Roman" w:eastAsia="Times New Roman"/>
                <w:sz w:val="21"/>
              </w:rPr>
              <w:t>55</w:t>
            </w:r>
            <w:r>
              <w:rPr>
                <w:rFonts w:ascii="Times New Roman" w:eastAsia="Times New Roman"/>
                <w:spacing w:val="-2"/>
                <w:sz w:val="21"/>
              </w:rPr>
              <w:t xml:space="preserve"> </w:t>
            </w:r>
            <w:r>
              <w:rPr>
                <w:sz w:val="21"/>
              </w:rPr>
              <w:t>岁</w:t>
            </w:r>
          </w:p>
        </w:tc>
        <w:tc>
          <w:tcPr>
            <w:tcW w:w="737" w:type="dxa"/>
            <w:tcBorders>
              <w:left w:val="single" w:sz="4" w:space="0" w:color="000000"/>
              <w:bottom w:val="single" w:sz="8" w:space="0" w:color="000000"/>
              <w:right w:val="single" w:sz="4" w:space="0" w:color="000000"/>
            </w:tcBorders>
          </w:tcPr>
          <w:p w:rsidR="00000000" w:rsidRDefault="00162070">
            <w:pPr>
              <w:pStyle w:val="TableParagraph"/>
              <w:spacing w:before="177"/>
              <w:ind w:left="148"/>
              <w:rPr>
                <w:sz w:val="21"/>
              </w:rPr>
            </w:pPr>
            <w:r>
              <w:rPr>
                <w:rFonts w:ascii="Times New Roman" w:eastAsia="Times New Roman"/>
                <w:sz w:val="21"/>
              </w:rPr>
              <w:t>56</w:t>
            </w:r>
            <w:r>
              <w:rPr>
                <w:rFonts w:ascii="Times New Roman" w:eastAsia="Times New Roman"/>
                <w:spacing w:val="-2"/>
                <w:sz w:val="21"/>
              </w:rPr>
              <w:t xml:space="preserve"> </w:t>
            </w:r>
            <w:r>
              <w:rPr>
                <w:sz w:val="21"/>
              </w:rPr>
              <w:t>至</w:t>
            </w:r>
          </w:p>
          <w:p w:rsidR="00000000" w:rsidRDefault="00162070">
            <w:pPr>
              <w:pStyle w:val="TableParagraph"/>
              <w:spacing w:before="43"/>
              <w:ind w:left="148"/>
              <w:rPr>
                <w:sz w:val="21"/>
              </w:rPr>
            </w:pPr>
            <w:r>
              <w:rPr>
                <w:rFonts w:ascii="Times New Roman" w:eastAsia="Times New Roman"/>
                <w:sz w:val="21"/>
              </w:rPr>
              <w:t>60</w:t>
            </w:r>
            <w:r>
              <w:rPr>
                <w:rFonts w:ascii="Times New Roman" w:eastAsia="Times New Roman"/>
                <w:spacing w:val="-2"/>
                <w:sz w:val="21"/>
              </w:rPr>
              <w:t xml:space="preserve"> </w:t>
            </w:r>
            <w:r>
              <w:rPr>
                <w:sz w:val="21"/>
              </w:rPr>
              <w:t>岁</w:t>
            </w:r>
          </w:p>
        </w:tc>
        <w:tc>
          <w:tcPr>
            <w:tcW w:w="850" w:type="dxa"/>
            <w:gridSpan w:val="2"/>
            <w:tcBorders>
              <w:left w:val="single" w:sz="4" w:space="0" w:color="000000"/>
              <w:bottom w:val="single" w:sz="8" w:space="0" w:color="000000"/>
              <w:right w:val="double" w:sz="0" w:space="0" w:color="000000"/>
            </w:tcBorders>
          </w:tcPr>
          <w:p w:rsidR="00000000" w:rsidRDefault="00162070">
            <w:pPr>
              <w:pStyle w:val="TableParagraph"/>
              <w:spacing w:before="177" w:line="278" w:lineRule="auto"/>
              <w:ind w:left="126" w:right="72" w:firstLine="79"/>
              <w:rPr>
                <w:sz w:val="21"/>
              </w:rPr>
            </w:pPr>
            <w:r>
              <w:rPr>
                <w:rFonts w:ascii="Times New Roman" w:eastAsia="Times New Roman"/>
                <w:sz w:val="21"/>
              </w:rPr>
              <w:t xml:space="preserve">61 </w:t>
            </w:r>
            <w:r>
              <w:rPr>
                <w:sz w:val="21"/>
              </w:rPr>
              <w:t>岁及以上</w:t>
            </w:r>
          </w:p>
        </w:tc>
        <w:tc>
          <w:tcPr>
            <w:tcW w:w="851" w:type="dxa"/>
            <w:gridSpan w:val="2"/>
            <w:tcBorders>
              <w:left w:val="double" w:sz="0" w:space="0" w:color="000000"/>
              <w:bottom w:val="single" w:sz="8" w:space="0" w:color="000000"/>
              <w:right w:val="single" w:sz="8" w:space="0" w:color="000000"/>
            </w:tcBorders>
          </w:tcPr>
          <w:p w:rsidR="00000000" w:rsidRDefault="00162070">
            <w:pPr>
              <w:pStyle w:val="TableParagraph"/>
              <w:spacing w:before="177" w:line="278" w:lineRule="auto"/>
              <w:ind w:left="118" w:right="76"/>
              <w:rPr>
                <w:sz w:val="21"/>
              </w:rPr>
            </w:pPr>
            <w:r>
              <w:rPr>
                <w:sz w:val="21"/>
              </w:rPr>
              <w:t>博士学位教师</w:t>
            </w:r>
          </w:p>
        </w:tc>
        <w:tc>
          <w:tcPr>
            <w:tcW w:w="850" w:type="dxa"/>
            <w:gridSpan w:val="2"/>
            <w:tcBorders>
              <w:left w:val="single" w:sz="8" w:space="0" w:color="000000"/>
              <w:bottom w:val="single" w:sz="8" w:space="0" w:color="000000"/>
              <w:right w:val="single" w:sz="8" w:space="0" w:color="000000"/>
            </w:tcBorders>
          </w:tcPr>
          <w:p w:rsidR="00000000" w:rsidRDefault="00162070">
            <w:pPr>
              <w:pStyle w:val="TableParagraph"/>
              <w:spacing w:before="177" w:line="278" w:lineRule="auto"/>
              <w:ind w:left="124" w:right="74"/>
              <w:rPr>
                <w:sz w:val="21"/>
              </w:rPr>
            </w:pPr>
            <w:r>
              <w:rPr>
                <w:sz w:val="21"/>
              </w:rPr>
              <w:t>硕士学位教师</w:t>
            </w:r>
          </w:p>
        </w:tc>
        <w:tc>
          <w:tcPr>
            <w:tcW w:w="841" w:type="dxa"/>
            <w:tcBorders>
              <w:left w:val="single" w:sz="8" w:space="0" w:color="000000"/>
              <w:bottom w:val="single" w:sz="8" w:space="0" w:color="000000"/>
            </w:tcBorders>
          </w:tcPr>
          <w:p w:rsidR="00000000" w:rsidRDefault="00162070">
            <w:pPr>
              <w:pStyle w:val="TableParagraph"/>
              <w:spacing w:before="21"/>
              <w:ind w:left="222"/>
              <w:rPr>
                <w:sz w:val="21"/>
              </w:rPr>
            </w:pPr>
            <w:r>
              <w:rPr>
                <w:spacing w:val="-1"/>
                <w:w w:val="95"/>
                <w:sz w:val="21"/>
              </w:rPr>
              <w:t>行业</w:t>
            </w:r>
          </w:p>
          <w:p w:rsidR="00000000" w:rsidRDefault="00162070">
            <w:pPr>
              <w:pStyle w:val="TableParagraph"/>
              <w:spacing w:before="2" w:line="310" w:lineRule="atLeast"/>
              <w:ind w:left="222" w:right="173"/>
              <w:rPr>
                <w:sz w:val="21"/>
              </w:rPr>
            </w:pPr>
            <w:r>
              <w:rPr>
                <w:spacing w:val="-8"/>
                <w:sz w:val="21"/>
              </w:rPr>
              <w:t>经历</w:t>
            </w:r>
            <w:r>
              <w:rPr>
                <w:spacing w:val="-9"/>
                <w:w w:val="95"/>
                <w:sz w:val="21"/>
              </w:rPr>
              <w:t>教师</w:t>
            </w:r>
          </w:p>
        </w:tc>
      </w:tr>
      <w:tr w:rsidR="00000000">
        <w:trPr>
          <w:trHeight w:val="539"/>
        </w:trPr>
        <w:tc>
          <w:tcPr>
            <w:tcW w:w="1108" w:type="dxa"/>
            <w:gridSpan w:val="3"/>
            <w:tcBorders>
              <w:top w:val="single" w:sz="8" w:space="0" w:color="000000"/>
              <w:bottom w:val="single" w:sz="8" w:space="0" w:color="000000"/>
              <w:right w:val="single" w:sz="8" w:space="0" w:color="000000"/>
            </w:tcBorders>
          </w:tcPr>
          <w:p w:rsidR="00000000" w:rsidRDefault="00162070">
            <w:pPr>
              <w:pStyle w:val="TableParagraph"/>
              <w:spacing w:before="133"/>
              <w:ind w:left="239"/>
              <w:rPr>
                <w:sz w:val="21"/>
              </w:rPr>
            </w:pPr>
            <w:r>
              <w:rPr>
                <w:sz w:val="21"/>
              </w:rPr>
              <w:t>正高级</w:t>
            </w:r>
          </w:p>
        </w:tc>
        <w:tc>
          <w:tcPr>
            <w:tcW w:w="717" w:type="dxa"/>
            <w:gridSpan w:val="2"/>
            <w:tcBorders>
              <w:top w:val="single" w:sz="8" w:space="0" w:color="000000"/>
              <w:left w:val="single" w:sz="8"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19"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1" w:type="dxa"/>
            <w:gridSpan w:val="2"/>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0" w:type="dxa"/>
            <w:gridSpan w:val="2"/>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4" w:space="0" w:color="000000"/>
              <w:bottom w:val="single" w:sz="8" w:space="0" w:color="000000"/>
              <w:right w:val="double" w:sz="0" w:space="0" w:color="000000"/>
            </w:tcBorders>
          </w:tcPr>
          <w:p w:rsidR="00000000" w:rsidRDefault="00162070">
            <w:pPr>
              <w:pStyle w:val="TableParagraph"/>
              <w:rPr>
                <w:rFonts w:ascii="Times New Roman"/>
                <w:sz w:val="18"/>
              </w:rPr>
            </w:pPr>
          </w:p>
        </w:tc>
        <w:tc>
          <w:tcPr>
            <w:tcW w:w="851" w:type="dxa"/>
            <w:gridSpan w:val="2"/>
            <w:tcBorders>
              <w:top w:val="single" w:sz="8" w:space="0" w:color="000000"/>
              <w:left w:val="double" w:sz="0" w:space="0" w:color="000000"/>
              <w:bottom w:val="single" w:sz="8" w:space="0" w:color="000000"/>
              <w:right w:val="single" w:sz="8"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8" w:space="0" w:color="000000"/>
              <w:bottom w:val="single" w:sz="8" w:space="0" w:color="000000"/>
              <w:right w:val="single" w:sz="8" w:space="0" w:color="000000"/>
            </w:tcBorders>
          </w:tcPr>
          <w:p w:rsidR="00000000" w:rsidRDefault="00162070">
            <w:pPr>
              <w:pStyle w:val="TableParagraph"/>
              <w:rPr>
                <w:rFonts w:ascii="Times New Roman"/>
                <w:sz w:val="18"/>
              </w:rPr>
            </w:pPr>
          </w:p>
        </w:tc>
        <w:tc>
          <w:tcPr>
            <w:tcW w:w="841" w:type="dxa"/>
            <w:tcBorders>
              <w:top w:val="single" w:sz="8" w:space="0" w:color="000000"/>
              <w:left w:val="single" w:sz="8" w:space="0" w:color="000000"/>
              <w:bottom w:val="single" w:sz="8" w:space="0" w:color="000000"/>
            </w:tcBorders>
          </w:tcPr>
          <w:p w:rsidR="00000000" w:rsidRDefault="00162070">
            <w:pPr>
              <w:pStyle w:val="TableParagraph"/>
              <w:rPr>
                <w:rFonts w:ascii="Times New Roman"/>
                <w:sz w:val="18"/>
              </w:rPr>
            </w:pPr>
          </w:p>
        </w:tc>
      </w:tr>
      <w:tr w:rsidR="00000000">
        <w:trPr>
          <w:trHeight w:val="539"/>
        </w:trPr>
        <w:tc>
          <w:tcPr>
            <w:tcW w:w="1108" w:type="dxa"/>
            <w:gridSpan w:val="3"/>
            <w:tcBorders>
              <w:top w:val="single" w:sz="8" w:space="0" w:color="000000"/>
              <w:bottom w:val="single" w:sz="8" w:space="0" w:color="000000"/>
              <w:right w:val="single" w:sz="8" w:space="0" w:color="000000"/>
            </w:tcBorders>
          </w:tcPr>
          <w:p w:rsidR="00000000" w:rsidRDefault="00162070">
            <w:pPr>
              <w:pStyle w:val="TableParagraph"/>
              <w:spacing w:before="133"/>
              <w:ind w:left="239"/>
              <w:rPr>
                <w:sz w:val="21"/>
              </w:rPr>
            </w:pPr>
            <w:r>
              <w:rPr>
                <w:sz w:val="21"/>
              </w:rPr>
              <w:t>副高级</w:t>
            </w:r>
          </w:p>
        </w:tc>
        <w:tc>
          <w:tcPr>
            <w:tcW w:w="717" w:type="dxa"/>
            <w:gridSpan w:val="2"/>
            <w:tcBorders>
              <w:top w:val="single" w:sz="8" w:space="0" w:color="000000"/>
              <w:left w:val="single" w:sz="8"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19"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1" w:type="dxa"/>
            <w:gridSpan w:val="2"/>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0" w:type="dxa"/>
            <w:gridSpan w:val="2"/>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4" w:space="0" w:color="000000"/>
              <w:bottom w:val="single" w:sz="8" w:space="0" w:color="000000"/>
              <w:right w:val="double" w:sz="0" w:space="0" w:color="000000"/>
            </w:tcBorders>
          </w:tcPr>
          <w:p w:rsidR="00000000" w:rsidRDefault="00162070">
            <w:pPr>
              <w:pStyle w:val="TableParagraph"/>
              <w:rPr>
                <w:rFonts w:ascii="Times New Roman"/>
                <w:sz w:val="18"/>
              </w:rPr>
            </w:pPr>
          </w:p>
        </w:tc>
        <w:tc>
          <w:tcPr>
            <w:tcW w:w="851" w:type="dxa"/>
            <w:gridSpan w:val="2"/>
            <w:tcBorders>
              <w:top w:val="single" w:sz="8" w:space="0" w:color="000000"/>
              <w:left w:val="double" w:sz="0" w:space="0" w:color="000000"/>
              <w:bottom w:val="single" w:sz="8" w:space="0" w:color="000000"/>
              <w:right w:val="single" w:sz="8"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8" w:space="0" w:color="000000"/>
              <w:bottom w:val="single" w:sz="8" w:space="0" w:color="000000"/>
              <w:right w:val="single" w:sz="8" w:space="0" w:color="000000"/>
            </w:tcBorders>
          </w:tcPr>
          <w:p w:rsidR="00000000" w:rsidRDefault="00162070">
            <w:pPr>
              <w:pStyle w:val="TableParagraph"/>
              <w:rPr>
                <w:rFonts w:ascii="Times New Roman"/>
                <w:sz w:val="18"/>
              </w:rPr>
            </w:pPr>
          </w:p>
        </w:tc>
        <w:tc>
          <w:tcPr>
            <w:tcW w:w="841" w:type="dxa"/>
            <w:tcBorders>
              <w:top w:val="single" w:sz="8" w:space="0" w:color="000000"/>
              <w:left w:val="single" w:sz="8" w:space="0" w:color="000000"/>
              <w:bottom w:val="single" w:sz="8" w:space="0" w:color="000000"/>
            </w:tcBorders>
          </w:tcPr>
          <w:p w:rsidR="00000000" w:rsidRDefault="00162070">
            <w:pPr>
              <w:pStyle w:val="TableParagraph"/>
              <w:rPr>
                <w:rFonts w:ascii="Times New Roman"/>
                <w:sz w:val="18"/>
              </w:rPr>
            </w:pPr>
          </w:p>
        </w:tc>
      </w:tr>
      <w:tr w:rsidR="00000000">
        <w:trPr>
          <w:trHeight w:val="538"/>
        </w:trPr>
        <w:tc>
          <w:tcPr>
            <w:tcW w:w="554" w:type="dxa"/>
            <w:tcBorders>
              <w:top w:val="single" w:sz="8" w:space="0" w:color="000000"/>
              <w:bottom w:val="single" w:sz="8" w:space="0" w:color="000000"/>
              <w:right w:val="nil"/>
            </w:tcBorders>
          </w:tcPr>
          <w:p w:rsidR="00000000" w:rsidRDefault="00162070">
            <w:pPr>
              <w:pStyle w:val="TableParagraph"/>
              <w:spacing w:before="133"/>
              <w:ind w:right="88"/>
              <w:jc w:val="right"/>
              <w:rPr>
                <w:sz w:val="21"/>
              </w:rPr>
            </w:pPr>
            <w:r>
              <w:rPr>
                <w:w w:val="99"/>
                <w:sz w:val="21"/>
              </w:rPr>
              <w:t>中</w:t>
            </w:r>
          </w:p>
        </w:tc>
        <w:tc>
          <w:tcPr>
            <w:tcW w:w="421" w:type="dxa"/>
            <w:tcBorders>
              <w:top w:val="single" w:sz="8" w:space="0" w:color="000000"/>
              <w:left w:val="nil"/>
              <w:bottom w:val="single" w:sz="8" w:space="0" w:color="000000"/>
              <w:right w:val="nil"/>
            </w:tcBorders>
          </w:tcPr>
          <w:p w:rsidR="00000000" w:rsidRDefault="00162070">
            <w:pPr>
              <w:pStyle w:val="TableParagraph"/>
              <w:spacing w:before="133"/>
              <w:ind w:left="28"/>
              <w:jc w:val="center"/>
              <w:rPr>
                <w:sz w:val="21"/>
              </w:rPr>
            </w:pPr>
            <w:r>
              <w:rPr>
                <w:w w:val="99"/>
                <w:sz w:val="21"/>
              </w:rPr>
              <w:t>级</w:t>
            </w:r>
          </w:p>
        </w:tc>
        <w:tc>
          <w:tcPr>
            <w:tcW w:w="133" w:type="dxa"/>
            <w:tcBorders>
              <w:top w:val="single" w:sz="8" w:space="0" w:color="000000"/>
              <w:left w:val="nil"/>
              <w:bottom w:val="single" w:sz="8" w:space="0" w:color="000000"/>
              <w:right w:val="single" w:sz="8" w:space="0" w:color="000000"/>
            </w:tcBorders>
          </w:tcPr>
          <w:p w:rsidR="00000000" w:rsidRDefault="00162070">
            <w:pPr>
              <w:pStyle w:val="TableParagraph"/>
              <w:rPr>
                <w:rFonts w:ascii="Times New Roman"/>
                <w:sz w:val="18"/>
              </w:rPr>
            </w:pPr>
          </w:p>
        </w:tc>
        <w:tc>
          <w:tcPr>
            <w:tcW w:w="717" w:type="dxa"/>
            <w:gridSpan w:val="2"/>
            <w:tcBorders>
              <w:top w:val="single" w:sz="8" w:space="0" w:color="000000"/>
              <w:left w:val="single" w:sz="8"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19"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1" w:type="dxa"/>
            <w:gridSpan w:val="2"/>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0" w:type="dxa"/>
            <w:gridSpan w:val="2"/>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4" w:space="0" w:color="000000"/>
              <w:bottom w:val="single" w:sz="8" w:space="0" w:color="000000"/>
              <w:right w:val="double" w:sz="0" w:space="0" w:color="000000"/>
            </w:tcBorders>
          </w:tcPr>
          <w:p w:rsidR="00000000" w:rsidRDefault="00162070">
            <w:pPr>
              <w:pStyle w:val="TableParagraph"/>
              <w:rPr>
                <w:rFonts w:ascii="Times New Roman"/>
                <w:sz w:val="18"/>
              </w:rPr>
            </w:pPr>
          </w:p>
        </w:tc>
        <w:tc>
          <w:tcPr>
            <w:tcW w:w="851" w:type="dxa"/>
            <w:gridSpan w:val="2"/>
            <w:tcBorders>
              <w:top w:val="single" w:sz="8" w:space="0" w:color="000000"/>
              <w:left w:val="double" w:sz="0" w:space="0" w:color="000000"/>
              <w:bottom w:val="single" w:sz="8" w:space="0" w:color="000000"/>
              <w:right w:val="single" w:sz="8"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8" w:space="0" w:color="000000"/>
              <w:bottom w:val="single" w:sz="8" w:space="0" w:color="000000"/>
              <w:right w:val="single" w:sz="8" w:space="0" w:color="000000"/>
            </w:tcBorders>
          </w:tcPr>
          <w:p w:rsidR="00000000" w:rsidRDefault="00162070">
            <w:pPr>
              <w:pStyle w:val="TableParagraph"/>
              <w:rPr>
                <w:rFonts w:ascii="Times New Roman"/>
                <w:sz w:val="18"/>
              </w:rPr>
            </w:pPr>
          </w:p>
        </w:tc>
        <w:tc>
          <w:tcPr>
            <w:tcW w:w="841" w:type="dxa"/>
            <w:tcBorders>
              <w:top w:val="single" w:sz="8" w:space="0" w:color="000000"/>
              <w:left w:val="single" w:sz="8" w:space="0" w:color="000000"/>
              <w:bottom w:val="single" w:sz="8" w:space="0" w:color="000000"/>
            </w:tcBorders>
          </w:tcPr>
          <w:p w:rsidR="00000000" w:rsidRDefault="00162070">
            <w:pPr>
              <w:pStyle w:val="TableParagraph"/>
              <w:rPr>
                <w:rFonts w:ascii="Times New Roman"/>
                <w:sz w:val="18"/>
              </w:rPr>
            </w:pPr>
          </w:p>
        </w:tc>
      </w:tr>
      <w:tr w:rsidR="00000000">
        <w:trPr>
          <w:trHeight w:val="539"/>
        </w:trPr>
        <w:tc>
          <w:tcPr>
            <w:tcW w:w="554" w:type="dxa"/>
            <w:tcBorders>
              <w:top w:val="single" w:sz="8" w:space="0" w:color="000000"/>
              <w:bottom w:val="single" w:sz="8" w:space="0" w:color="000000"/>
              <w:right w:val="nil"/>
            </w:tcBorders>
          </w:tcPr>
          <w:p w:rsidR="00000000" w:rsidRDefault="00162070">
            <w:pPr>
              <w:pStyle w:val="TableParagraph"/>
              <w:spacing w:before="134"/>
              <w:ind w:right="88"/>
              <w:jc w:val="right"/>
              <w:rPr>
                <w:sz w:val="21"/>
              </w:rPr>
            </w:pPr>
            <w:r>
              <w:rPr>
                <w:w w:val="99"/>
                <w:sz w:val="21"/>
              </w:rPr>
              <w:t>其</w:t>
            </w:r>
          </w:p>
        </w:tc>
        <w:tc>
          <w:tcPr>
            <w:tcW w:w="421" w:type="dxa"/>
            <w:tcBorders>
              <w:top w:val="single" w:sz="8" w:space="0" w:color="000000"/>
              <w:left w:val="nil"/>
              <w:bottom w:val="single" w:sz="8" w:space="0" w:color="000000"/>
              <w:right w:val="nil"/>
            </w:tcBorders>
          </w:tcPr>
          <w:p w:rsidR="00000000" w:rsidRDefault="00162070">
            <w:pPr>
              <w:pStyle w:val="TableParagraph"/>
              <w:spacing w:before="134"/>
              <w:ind w:left="28"/>
              <w:jc w:val="center"/>
              <w:rPr>
                <w:sz w:val="21"/>
              </w:rPr>
            </w:pPr>
            <w:r>
              <w:rPr>
                <w:w w:val="99"/>
                <w:sz w:val="21"/>
              </w:rPr>
              <w:t>他</w:t>
            </w:r>
          </w:p>
        </w:tc>
        <w:tc>
          <w:tcPr>
            <w:tcW w:w="133" w:type="dxa"/>
            <w:tcBorders>
              <w:top w:val="single" w:sz="8" w:space="0" w:color="000000"/>
              <w:left w:val="nil"/>
              <w:bottom w:val="single" w:sz="8" w:space="0" w:color="000000"/>
              <w:right w:val="single" w:sz="8" w:space="0" w:color="000000"/>
            </w:tcBorders>
          </w:tcPr>
          <w:p w:rsidR="00000000" w:rsidRDefault="00162070">
            <w:pPr>
              <w:pStyle w:val="TableParagraph"/>
              <w:rPr>
                <w:rFonts w:ascii="Times New Roman"/>
                <w:sz w:val="18"/>
              </w:rPr>
            </w:pPr>
          </w:p>
        </w:tc>
        <w:tc>
          <w:tcPr>
            <w:tcW w:w="717" w:type="dxa"/>
            <w:gridSpan w:val="2"/>
            <w:tcBorders>
              <w:top w:val="single" w:sz="8" w:space="0" w:color="000000"/>
              <w:left w:val="single" w:sz="8"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19"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1" w:type="dxa"/>
            <w:gridSpan w:val="2"/>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0" w:type="dxa"/>
            <w:gridSpan w:val="2"/>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3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4" w:space="0" w:color="000000"/>
              <w:bottom w:val="single" w:sz="8" w:space="0" w:color="000000"/>
              <w:right w:val="double" w:sz="0" w:space="0" w:color="000000"/>
            </w:tcBorders>
          </w:tcPr>
          <w:p w:rsidR="00000000" w:rsidRDefault="00162070">
            <w:pPr>
              <w:pStyle w:val="TableParagraph"/>
              <w:rPr>
                <w:rFonts w:ascii="Times New Roman"/>
                <w:sz w:val="18"/>
              </w:rPr>
            </w:pPr>
          </w:p>
        </w:tc>
        <w:tc>
          <w:tcPr>
            <w:tcW w:w="851" w:type="dxa"/>
            <w:gridSpan w:val="2"/>
            <w:tcBorders>
              <w:top w:val="single" w:sz="8" w:space="0" w:color="000000"/>
              <w:left w:val="double" w:sz="0" w:space="0" w:color="000000"/>
              <w:bottom w:val="single" w:sz="8" w:space="0" w:color="000000"/>
              <w:right w:val="single" w:sz="8"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8" w:space="0" w:color="000000"/>
              <w:bottom w:val="single" w:sz="8" w:space="0" w:color="000000"/>
              <w:right w:val="single" w:sz="8" w:space="0" w:color="000000"/>
            </w:tcBorders>
          </w:tcPr>
          <w:p w:rsidR="00000000" w:rsidRDefault="00162070">
            <w:pPr>
              <w:pStyle w:val="TableParagraph"/>
              <w:rPr>
                <w:rFonts w:ascii="Times New Roman"/>
                <w:sz w:val="18"/>
              </w:rPr>
            </w:pPr>
          </w:p>
        </w:tc>
        <w:tc>
          <w:tcPr>
            <w:tcW w:w="841" w:type="dxa"/>
            <w:tcBorders>
              <w:top w:val="single" w:sz="8" w:space="0" w:color="000000"/>
              <w:left w:val="single" w:sz="8" w:space="0" w:color="000000"/>
              <w:bottom w:val="single" w:sz="8" w:space="0" w:color="000000"/>
            </w:tcBorders>
          </w:tcPr>
          <w:p w:rsidR="00000000" w:rsidRDefault="00162070">
            <w:pPr>
              <w:pStyle w:val="TableParagraph"/>
              <w:rPr>
                <w:rFonts w:ascii="Times New Roman"/>
                <w:sz w:val="18"/>
              </w:rPr>
            </w:pPr>
          </w:p>
        </w:tc>
      </w:tr>
      <w:tr w:rsidR="00000000">
        <w:trPr>
          <w:trHeight w:val="538"/>
        </w:trPr>
        <w:tc>
          <w:tcPr>
            <w:tcW w:w="554" w:type="dxa"/>
            <w:tcBorders>
              <w:top w:val="single" w:sz="8" w:space="0" w:color="000000"/>
              <w:right w:val="nil"/>
            </w:tcBorders>
          </w:tcPr>
          <w:p w:rsidR="00000000" w:rsidRDefault="00162070">
            <w:pPr>
              <w:pStyle w:val="TableParagraph"/>
              <w:spacing w:before="134"/>
              <w:ind w:right="88"/>
              <w:jc w:val="right"/>
              <w:rPr>
                <w:sz w:val="21"/>
              </w:rPr>
            </w:pPr>
            <w:r>
              <w:rPr>
                <w:w w:val="99"/>
                <w:sz w:val="21"/>
              </w:rPr>
              <w:t>总</w:t>
            </w:r>
          </w:p>
        </w:tc>
        <w:tc>
          <w:tcPr>
            <w:tcW w:w="421" w:type="dxa"/>
            <w:tcBorders>
              <w:top w:val="single" w:sz="8" w:space="0" w:color="000000"/>
              <w:left w:val="nil"/>
              <w:right w:val="nil"/>
            </w:tcBorders>
          </w:tcPr>
          <w:p w:rsidR="00000000" w:rsidRDefault="00162070">
            <w:pPr>
              <w:pStyle w:val="TableParagraph"/>
              <w:spacing w:before="134"/>
              <w:ind w:left="28"/>
              <w:jc w:val="center"/>
              <w:rPr>
                <w:sz w:val="21"/>
              </w:rPr>
            </w:pPr>
            <w:r>
              <w:rPr>
                <w:w w:val="99"/>
                <w:sz w:val="21"/>
              </w:rPr>
              <w:t>计</w:t>
            </w:r>
          </w:p>
        </w:tc>
        <w:tc>
          <w:tcPr>
            <w:tcW w:w="133" w:type="dxa"/>
            <w:tcBorders>
              <w:top w:val="single" w:sz="8" w:space="0" w:color="000000"/>
              <w:left w:val="nil"/>
              <w:right w:val="single" w:sz="8" w:space="0" w:color="000000"/>
            </w:tcBorders>
          </w:tcPr>
          <w:p w:rsidR="00000000" w:rsidRDefault="00162070">
            <w:pPr>
              <w:pStyle w:val="TableParagraph"/>
              <w:rPr>
                <w:rFonts w:ascii="Times New Roman"/>
                <w:sz w:val="18"/>
              </w:rPr>
            </w:pPr>
          </w:p>
        </w:tc>
        <w:tc>
          <w:tcPr>
            <w:tcW w:w="717" w:type="dxa"/>
            <w:gridSpan w:val="2"/>
            <w:tcBorders>
              <w:top w:val="single" w:sz="8" w:space="0" w:color="000000"/>
              <w:left w:val="single" w:sz="8" w:space="0" w:color="000000"/>
              <w:right w:val="single" w:sz="4" w:space="0" w:color="000000"/>
            </w:tcBorders>
          </w:tcPr>
          <w:p w:rsidR="00000000" w:rsidRDefault="00162070">
            <w:pPr>
              <w:pStyle w:val="TableParagraph"/>
              <w:rPr>
                <w:rFonts w:ascii="Times New Roman"/>
                <w:sz w:val="18"/>
              </w:rPr>
            </w:pPr>
          </w:p>
        </w:tc>
        <w:tc>
          <w:tcPr>
            <w:tcW w:w="719" w:type="dxa"/>
            <w:tcBorders>
              <w:top w:val="single" w:sz="8" w:space="0" w:color="000000"/>
              <w:left w:val="single" w:sz="4"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right w:val="single" w:sz="4" w:space="0" w:color="000000"/>
            </w:tcBorders>
          </w:tcPr>
          <w:p w:rsidR="00000000" w:rsidRDefault="00162070">
            <w:pPr>
              <w:pStyle w:val="TableParagraph"/>
              <w:rPr>
                <w:rFonts w:ascii="Times New Roman"/>
                <w:sz w:val="18"/>
              </w:rPr>
            </w:pPr>
          </w:p>
        </w:tc>
        <w:tc>
          <w:tcPr>
            <w:tcW w:w="738" w:type="dxa"/>
            <w:tcBorders>
              <w:top w:val="single" w:sz="8" w:space="0" w:color="000000"/>
              <w:left w:val="single" w:sz="4" w:space="0" w:color="000000"/>
              <w:right w:val="single" w:sz="4" w:space="0" w:color="000000"/>
            </w:tcBorders>
          </w:tcPr>
          <w:p w:rsidR="00000000" w:rsidRDefault="00162070">
            <w:pPr>
              <w:pStyle w:val="TableParagraph"/>
              <w:rPr>
                <w:rFonts w:ascii="Times New Roman"/>
                <w:sz w:val="18"/>
              </w:rPr>
            </w:pPr>
          </w:p>
        </w:tc>
        <w:tc>
          <w:tcPr>
            <w:tcW w:w="741" w:type="dxa"/>
            <w:gridSpan w:val="2"/>
            <w:tcBorders>
              <w:top w:val="single" w:sz="8" w:space="0" w:color="000000"/>
              <w:left w:val="single" w:sz="4" w:space="0" w:color="000000"/>
              <w:right w:val="single" w:sz="4" w:space="0" w:color="000000"/>
            </w:tcBorders>
          </w:tcPr>
          <w:p w:rsidR="00000000" w:rsidRDefault="00162070">
            <w:pPr>
              <w:pStyle w:val="TableParagraph"/>
              <w:rPr>
                <w:rFonts w:ascii="Times New Roman"/>
                <w:sz w:val="18"/>
              </w:rPr>
            </w:pPr>
          </w:p>
        </w:tc>
        <w:tc>
          <w:tcPr>
            <w:tcW w:w="740" w:type="dxa"/>
            <w:gridSpan w:val="2"/>
            <w:tcBorders>
              <w:top w:val="single" w:sz="8" w:space="0" w:color="000000"/>
              <w:left w:val="single" w:sz="4" w:space="0" w:color="000000"/>
              <w:right w:val="single" w:sz="4" w:space="0" w:color="000000"/>
            </w:tcBorders>
          </w:tcPr>
          <w:p w:rsidR="00000000" w:rsidRDefault="00162070">
            <w:pPr>
              <w:pStyle w:val="TableParagraph"/>
              <w:rPr>
                <w:rFonts w:ascii="Times New Roman"/>
                <w:sz w:val="18"/>
              </w:rPr>
            </w:pPr>
          </w:p>
        </w:tc>
        <w:tc>
          <w:tcPr>
            <w:tcW w:w="737" w:type="dxa"/>
            <w:tcBorders>
              <w:top w:val="single" w:sz="8" w:space="0" w:color="000000"/>
              <w:left w:val="single" w:sz="4" w:space="0" w:color="000000"/>
              <w:right w:val="single" w:sz="4"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4" w:space="0" w:color="000000"/>
              <w:right w:val="double" w:sz="0" w:space="0" w:color="000000"/>
            </w:tcBorders>
          </w:tcPr>
          <w:p w:rsidR="00000000" w:rsidRDefault="00162070">
            <w:pPr>
              <w:pStyle w:val="TableParagraph"/>
              <w:rPr>
                <w:rFonts w:ascii="Times New Roman"/>
                <w:sz w:val="18"/>
              </w:rPr>
            </w:pPr>
          </w:p>
        </w:tc>
        <w:tc>
          <w:tcPr>
            <w:tcW w:w="851" w:type="dxa"/>
            <w:gridSpan w:val="2"/>
            <w:tcBorders>
              <w:top w:val="single" w:sz="8" w:space="0" w:color="000000"/>
              <w:left w:val="double" w:sz="0" w:space="0" w:color="000000"/>
              <w:right w:val="single" w:sz="8" w:space="0" w:color="000000"/>
            </w:tcBorders>
          </w:tcPr>
          <w:p w:rsidR="00000000" w:rsidRDefault="00162070">
            <w:pPr>
              <w:pStyle w:val="TableParagraph"/>
              <w:rPr>
                <w:rFonts w:ascii="Times New Roman"/>
                <w:sz w:val="18"/>
              </w:rPr>
            </w:pPr>
          </w:p>
        </w:tc>
        <w:tc>
          <w:tcPr>
            <w:tcW w:w="850" w:type="dxa"/>
            <w:gridSpan w:val="2"/>
            <w:tcBorders>
              <w:top w:val="single" w:sz="8" w:space="0" w:color="000000"/>
              <w:left w:val="single" w:sz="8" w:space="0" w:color="000000"/>
              <w:right w:val="single" w:sz="8" w:space="0" w:color="000000"/>
            </w:tcBorders>
          </w:tcPr>
          <w:p w:rsidR="00000000" w:rsidRDefault="00162070">
            <w:pPr>
              <w:pStyle w:val="TableParagraph"/>
              <w:rPr>
                <w:rFonts w:ascii="Times New Roman"/>
                <w:sz w:val="18"/>
              </w:rPr>
            </w:pPr>
          </w:p>
        </w:tc>
        <w:tc>
          <w:tcPr>
            <w:tcW w:w="841" w:type="dxa"/>
            <w:tcBorders>
              <w:top w:val="single" w:sz="8" w:space="0" w:color="000000"/>
              <w:left w:val="single" w:sz="8" w:space="0" w:color="000000"/>
            </w:tcBorders>
          </w:tcPr>
          <w:p w:rsidR="00000000" w:rsidRDefault="00162070">
            <w:pPr>
              <w:pStyle w:val="TableParagraph"/>
              <w:rPr>
                <w:rFonts w:ascii="Times New Roman"/>
                <w:sz w:val="18"/>
              </w:rPr>
            </w:pPr>
          </w:p>
        </w:tc>
      </w:tr>
      <w:tr w:rsidR="00000000">
        <w:trPr>
          <w:trHeight w:val="539"/>
        </w:trPr>
        <w:tc>
          <w:tcPr>
            <w:tcW w:w="3282" w:type="dxa"/>
            <w:gridSpan w:val="7"/>
            <w:tcBorders>
              <w:bottom w:val="single" w:sz="4" w:space="0" w:color="000000"/>
              <w:right w:val="single" w:sz="4" w:space="0" w:color="000000"/>
            </w:tcBorders>
          </w:tcPr>
          <w:p w:rsidR="00000000" w:rsidRDefault="00162070">
            <w:pPr>
              <w:pStyle w:val="TableParagraph"/>
              <w:spacing w:before="134"/>
              <w:ind w:left="767"/>
              <w:rPr>
                <w:sz w:val="21"/>
              </w:rPr>
            </w:pPr>
            <w:r>
              <w:rPr>
                <w:sz w:val="21"/>
              </w:rPr>
              <w:t>导师人数（比例）</w:t>
            </w:r>
          </w:p>
        </w:tc>
        <w:tc>
          <w:tcPr>
            <w:tcW w:w="3138" w:type="dxa"/>
            <w:gridSpan w:val="7"/>
            <w:tcBorders>
              <w:left w:val="single" w:sz="4" w:space="0" w:color="000000"/>
              <w:bottom w:val="single" w:sz="4" w:space="0" w:color="000000"/>
              <w:right w:val="single" w:sz="8" w:space="0" w:color="000000"/>
            </w:tcBorders>
          </w:tcPr>
          <w:p w:rsidR="00000000" w:rsidRDefault="00162070">
            <w:pPr>
              <w:pStyle w:val="TableParagraph"/>
              <w:spacing w:before="134"/>
              <w:ind w:left="708"/>
              <w:rPr>
                <w:sz w:val="21"/>
              </w:rPr>
            </w:pPr>
            <w:r>
              <w:rPr>
                <w:sz w:val="21"/>
              </w:rPr>
              <w:t>博导人数（比例）</w:t>
            </w:r>
          </w:p>
        </w:tc>
        <w:tc>
          <w:tcPr>
            <w:tcW w:w="3210" w:type="dxa"/>
            <w:gridSpan w:val="6"/>
            <w:tcBorders>
              <w:left w:val="single" w:sz="8" w:space="0" w:color="000000"/>
              <w:bottom w:val="single" w:sz="4" w:space="0" w:color="000000"/>
            </w:tcBorders>
          </w:tcPr>
          <w:p w:rsidR="00000000" w:rsidRDefault="00162070">
            <w:pPr>
              <w:pStyle w:val="TableParagraph"/>
              <w:spacing w:before="134"/>
              <w:ind w:left="251"/>
              <w:rPr>
                <w:sz w:val="21"/>
              </w:rPr>
            </w:pPr>
            <w:r>
              <w:rPr>
                <w:sz w:val="21"/>
              </w:rPr>
              <w:t>有行业经历教师人数（比例）</w:t>
            </w:r>
          </w:p>
        </w:tc>
      </w:tr>
      <w:tr w:rsidR="00000000">
        <w:trPr>
          <w:trHeight w:val="538"/>
        </w:trPr>
        <w:tc>
          <w:tcPr>
            <w:tcW w:w="554" w:type="dxa"/>
            <w:tcBorders>
              <w:top w:val="single" w:sz="4" w:space="0" w:color="000000"/>
              <w:right w:val="nil"/>
            </w:tcBorders>
          </w:tcPr>
          <w:p w:rsidR="00000000" w:rsidRDefault="00162070">
            <w:pPr>
              <w:pStyle w:val="TableParagraph"/>
              <w:rPr>
                <w:rFonts w:ascii="Times New Roman"/>
                <w:sz w:val="18"/>
              </w:rPr>
            </w:pPr>
          </w:p>
        </w:tc>
        <w:tc>
          <w:tcPr>
            <w:tcW w:w="421" w:type="dxa"/>
            <w:tcBorders>
              <w:top w:val="single" w:sz="4" w:space="0" w:color="000000"/>
              <w:left w:val="nil"/>
              <w:right w:val="nil"/>
            </w:tcBorders>
          </w:tcPr>
          <w:p w:rsidR="00000000" w:rsidRDefault="00162070">
            <w:pPr>
              <w:pStyle w:val="TableParagraph"/>
              <w:rPr>
                <w:rFonts w:ascii="Times New Roman"/>
                <w:sz w:val="18"/>
              </w:rPr>
            </w:pPr>
          </w:p>
        </w:tc>
        <w:tc>
          <w:tcPr>
            <w:tcW w:w="420" w:type="dxa"/>
            <w:gridSpan w:val="2"/>
            <w:tcBorders>
              <w:top w:val="single" w:sz="4" w:space="0" w:color="000000"/>
              <w:left w:val="nil"/>
              <w:right w:val="nil"/>
            </w:tcBorders>
          </w:tcPr>
          <w:p w:rsidR="00000000" w:rsidRDefault="00162070">
            <w:pPr>
              <w:pStyle w:val="TableParagraph"/>
              <w:spacing w:before="134"/>
              <w:ind w:left="121"/>
              <w:rPr>
                <w:sz w:val="21"/>
              </w:rPr>
            </w:pPr>
            <w:r>
              <w:rPr>
                <w:w w:val="99"/>
                <w:sz w:val="21"/>
              </w:rPr>
              <w:t>人</w:t>
            </w:r>
          </w:p>
        </w:tc>
        <w:tc>
          <w:tcPr>
            <w:tcW w:w="430" w:type="dxa"/>
            <w:tcBorders>
              <w:top w:val="single" w:sz="4" w:space="0" w:color="000000"/>
              <w:left w:val="nil"/>
              <w:right w:val="nil"/>
            </w:tcBorders>
          </w:tcPr>
          <w:p w:rsidR="00000000" w:rsidRDefault="00162070">
            <w:pPr>
              <w:pStyle w:val="TableParagraph"/>
              <w:spacing w:before="134"/>
              <w:ind w:left="121"/>
              <w:rPr>
                <w:sz w:val="21"/>
              </w:rPr>
            </w:pPr>
            <w:r>
              <w:rPr>
                <w:w w:val="99"/>
                <w:sz w:val="21"/>
              </w:rPr>
              <w:t>（</w:t>
            </w:r>
          </w:p>
        </w:tc>
        <w:tc>
          <w:tcPr>
            <w:tcW w:w="1457" w:type="dxa"/>
            <w:gridSpan w:val="2"/>
            <w:tcBorders>
              <w:top w:val="single" w:sz="4" w:space="0" w:color="000000"/>
              <w:left w:val="nil"/>
              <w:right w:val="single" w:sz="4" w:space="0" w:color="000000"/>
            </w:tcBorders>
          </w:tcPr>
          <w:p w:rsidR="00000000" w:rsidRDefault="00162070">
            <w:pPr>
              <w:pStyle w:val="TableParagraph"/>
              <w:spacing w:before="134"/>
              <w:ind w:left="322"/>
              <w:rPr>
                <w:sz w:val="21"/>
              </w:rPr>
            </w:pPr>
            <w:r>
              <w:rPr>
                <w:sz w:val="21"/>
              </w:rPr>
              <w:t>％）</w:t>
            </w:r>
          </w:p>
        </w:tc>
        <w:tc>
          <w:tcPr>
            <w:tcW w:w="738" w:type="dxa"/>
            <w:tcBorders>
              <w:top w:val="single" w:sz="4" w:space="0" w:color="000000"/>
              <w:left w:val="single" w:sz="4" w:space="0" w:color="000000"/>
              <w:right w:val="nil"/>
            </w:tcBorders>
          </w:tcPr>
          <w:p w:rsidR="00000000" w:rsidRDefault="00162070">
            <w:pPr>
              <w:pStyle w:val="TableParagraph"/>
              <w:rPr>
                <w:rFonts w:ascii="Times New Roman"/>
                <w:sz w:val="18"/>
              </w:rPr>
            </w:pPr>
          </w:p>
        </w:tc>
        <w:tc>
          <w:tcPr>
            <w:tcW w:w="588" w:type="dxa"/>
            <w:tcBorders>
              <w:top w:val="single" w:sz="4" w:space="0" w:color="000000"/>
              <w:left w:val="nil"/>
              <w:right w:val="nil"/>
            </w:tcBorders>
          </w:tcPr>
          <w:p w:rsidR="00000000" w:rsidRDefault="00162070">
            <w:pPr>
              <w:pStyle w:val="TableParagraph"/>
              <w:spacing w:before="134"/>
              <w:ind w:left="290"/>
              <w:rPr>
                <w:sz w:val="21"/>
              </w:rPr>
            </w:pPr>
            <w:r>
              <w:rPr>
                <w:w w:val="99"/>
                <w:sz w:val="21"/>
              </w:rPr>
              <w:t>人</w:t>
            </w:r>
          </w:p>
        </w:tc>
        <w:tc>
          <w:tcPr>
            <w:tcW w:w="524" w:type="dxa"/>
            <w:gridSpan w:val="2"/>
            <w:tcBorders>
              <w:top w:val="single" w:sz="4" w:space="0" w:color="000000"/>
              <w:left w:val="nil"/>
              <w:right w:val="nil"/>
            </w:tcBorders>
          </w:tcPr>
          <w:p w:rsidR="00000000" w:rsidRDefault="00162070">
            <w:pPr>
              <w:pStyle w:val="TableParagraph"/>
              <w:spacing w:before="134"/>
              <w:ind w:left="122"/>
              <w:rPr>
                <w:sz w:val="21"/>
              </w:rPr>
            </w:pPr>
            <w:r>
              <w:rPr>
                <w:w w:val="99"/>
                <w:sz w:val="21"/>
              </w:rPr>
              <w:t>（</w:t>
            </w:r>
          </w:p>
        </w:tc>
        <w:tc>
          <w:tcPr>
            <w:tcW w:w="1106" w:type="dxa"/>
            <w:gridSpan w:val="2"/>
            <w:tcBorders>
              <w:top w:val="single" w:sz="4" w:space="0" w:color="000000"/>
              <w:left w:val="nil"/>
              <w:right w:val="nil"/>
            </w:tcBorders>
          </w:tcPr>
          <w:p w:rsidR="00000000" w:rsidRDefault="00162070">
            <w:pPr>
              <w:pStyle w:val="TableParagraph"/>
              <w:spacing w:before="134"/>
              <w:ind w:left="229"/>
              <w:rPr>
                <w:sz w:val="21"/>
              </w:rPr>
            </w:pPr>
            <w:r>
              <w:rPr>
                <w:sz w:val="21"/>
              </w:rPr>
              <w:t>％）</w:t>
            </w:r>
          </w:p>
        </w:tc>
        <w:tc>
          <w:tcPr>
            <w:tcW w:w="182" w:type="dxa"/>
            <w:tcBorders>
              <w:top w:val="single" w:sz="4" w:space="0" w:color="000000"/>
              <w:left w:val="nil"/>
              <w:right w:val="single" w:sz="8" w:space="0" w:color="000000"/>
            </w:tcBorders>
          </w:tcPr>
          <w:p w:rsidR="00000000" w:rsidRDefault="00162070">
            <w:pPr>
              <w:pStyle w:val="TableParagraph"/>
              <w:rPr>
                <w:rFonts w:ascii="Times New Roman"/>
                <w:sz w:val="18"/>
              </w:rPr>
            </w:pPr>
          </w:p>
        </w:tc>
        <w:tc>
          <w:tcPr>
            <w:tcW w:w="668" w:type="dxa"/>
            <w:tcBorders>
              <w:top w:val="single" w:sz="4" w:space="0" w:color="000000"/>
              <w:left w:val="single" w:sz="8" w:space="0" w:color="000000"/>
              <w:right w:val="nil"/>
            </w:tcBorders>
          </w:tcPr>
          <w:p w:rsidR="00000000" w:rsidRDefault="00162070">
            <w:pPr>
              <w:pStyle w:val="TableParagraph"/>
              <w:rPr>
                <w:rFonts w:ascii="Times New Roman"/>
                <w:sz w:val="18"/>
              </w:rPr>
            </w:pPr>
          </w:p>
        </w:tc>
        <w:tc>
          <w:tcPr>
            <w:tcW w:w="725" w:type="dxa"/>
            <w:tcBorders>
              <w:top w:val="single" w:sz="4" w:space="0" w:color="000000"/>
              <w:left w:val="nil"/>
              <w:right w:val="nil"/>
            </w:tcBorders>
          </w:tcPr>
          <w:p w:rsidR="00000000" w:rsidRDefault="00162070">
            <w:pPr>
              <w:pStyle w:val="TableParagraph"/>
              <w:spacing w:before="134"/>
              <w:ind w:left="433"/>
              <w:rPr>
                <w:sz w:val="21"/>
              </w:rPr>
            </w:pPr>
            <w:r>
              <w:rPr>
                <w:w w:val="99"/>
                <w:sz w:val="21"/>
              </w:rPr>
              <w:t>人</w:t>
            </w:r>
          </w:p>
        </w:tc>
        <w:tc>
          <w:tcPr>
            <w:tcW w:w="525" w:type="dxa"/>
            <w:gridSpan w:val="2"/>
            <w:tcBorders>
              <w:top w:val="single" w:sz="4" w:space="0" w:color="000000"/>
              <w:left w:val="nil"/>
              <w:right w:val="nil"/>
            </w:tcBorders>
          </w:tcPr>
          <w:p w:rsidR="00000000" w:rsidRDefault="00162070">
            <w:pPr>
              <w:pStyle w:val="TableParagraph"/>
              <w:spacing w:before="134"/>
              <w:ind w:left="128"/>
              <w:rPr>
                <w:sz w:val="21"/>
              </w:rPr>
            </w:pPr>
            <w:r>
              <w:rPr>
                <w:w w:val="99"/>
                <w:sz w:val="21"/>
              </w:rPr>
              <w:t>（</w:t>
            </w:r>
          </w:p>
        </w:tc>
        <w:tc>
          <w:tcPr>
            <w:tcW w:w="1292" w:type="dxa"/>
            <w:gridSpan w:val="2"/>
            <w:tcBorders>
              <w:top w:val="single" w:sz="4" w:space="0" w:color="000000"/>
              <w:left w:val="nil"/>
            </w:tcBorders>
          </w:tcPr>
          <w:p w:rsidR="00000000" w:rsidRDefault="00162070">
            <w:pPr>
              <w:pStyle w:val="TableParagraph"/>
              <w:spacing w:before="134"/>
              <w:ind w:left="234"/>
              <w:rPr>
                <w:sz w:val="21"/>
              </w:rPr>
            </w:pPr>
            <w:r>
              <w:rPr>
                <w:sz w:val="21"/>
              </w:rPr>
              <w:t>％）</w:t>
            </w:r>
          </w:p>
        </w:tc>
      </w:tr>
    </w:tbl>
    <w:p w:rsidR="00000000" w:rsidRDefault="00162070">
      <w:pPr>
        <w:pStyle w:val="a3"/>
        <w:spacing w:before="62"/>
        <w:ind w:left="568"/>
      </w:pPr>
      <w:r>
        <w:t>注：</w:t>
      </w:r>
      <w:r>
        <w:rPr>
          <w:rFonts w:ascii="Times New Roman" w:eastAsia="Times New Roman" w:hAnsi="Times New Roman"/>
        </w:rPr>
        <w:t>1.</w:t>
      </w:r>
      <w:r>
        <w:t>“</w:t>
      </w:r>
      <w:r>
        <w:t>行业经历</w:t>
      </w:r>
      <w:r>
        <w:t>”</w:t>
      </w:r>
      <w:r>
        <w:t>是指在相关行业从事工作</w:t>
      </w:r>
      <w:r>
        <w:t xml:space="preserve"> </w:t>
      </w:r>
      <w:r>
        <w:rPr>
          <w:rFonts w:ascii="Times New Roman" w:eastAsia="Times New Roman" w:hAnsi="Times New Roman"/>
        </w:rPr>
        <w:t xml:space="preserve">3 </w:t>
      </w:r>
      <w:r>
        <w:t>个月以上。汉语国际教育专业</w:t>
      </w:r>
      <w:r>
        <w:t>“</w:t>
      </w:r>
      <w:r>
        <w:t>行业经历</w:t>
      </w:r>
      <w:r>
        <w:t>”</w:t>
      </w:r>
      <w:r>
        <w:t>是指</w:t>
      </w:r>
      <w:r>
        <w:t xml:space="preserve"> </w:t>
      </w:r>
      <w:r>
        <w:rPr>
          <w:rFonts w:ascii="Times New Roman" w:eastAsia="Times New Roman" w:hAnsi="Times New Roman"/>
        </w:rPr>
        <w:t xml:space="preserve">1 </w:t>
      </w:r>
      <w:r>
        <w:t>年及以上海外学习及工</w:t>
      </w:r>
    </w:p>
    <w:p w:rsidR="00000000" w:rsidRDefault="00162070">
      <w:pPr>
        <w:pStyle w:val="a3"/>
        <w:spacing w:before="69"/>
        <w:ind w:left="1096"/>
      </w:pPr>
      <w:r>
        <w:t>作经历，单次时长大于</w:t>
      </w:r>
      <w:r>
        <w:t xml:space="preserve"> </w:t>
      </w:r>
      <w:r>
        <w:rPr>
          <w:rFonts w:ascii="Times New Roman" w:eastAsia="Times New Roman"/>
        </w:rPr>
        <w:t xml:space="preserve">3 </w:t>
      </w:r>
      <w:r>
        <w:t>个月。</w:t>
      </w:r>
    </w:p>
    <w:p w:rsidR="00000000" w:rsidRDefault="00162070">
      <w:pPr>
        <w:pStyle w:val="a3"/>
        <w:spacing w:before="69" w:line="312" w:lineRule="auto"/>
        <w:ind w:left="1112" w:right="673" w:hanging="185"/>
      </w:pPr>
      <w:r>
        <w:rPr>
          <w:rFonts w:ascii="Times New Roman" w:eastAsia="Times New Roman" w:hAnsi="Times New Roman"/>
        </w:rPr>
        <w:t>2.</w:t>
      </w:r>
      <w:r>
        <w:t>“</w:t>
      </w:r>
      <w:r>
        <w:t>导师</w:t>
      </w:r>
      <w:r>
        <w:rPr>
          <w:rFonts w:ascii="Times New Roman" w:eastAsia="Times New Roman" w:hAnsi="Times New Roman"/>
        </w:rPr>
        <w:t>/</w:t>
      </w:r>
      <w:r>
        <w:t>博导人数</w:t>
      </w:r>
      <w:r>
        <w:t>”</w:t>
      </w:r>
      <w:r>
        <w:t>仅统计具有导师</w:t>
      </w:r>
      <w:r>
        <w:rPr>
          <w:rFonts w:ascii="Times New Roman" w:eastAsia="Times New Roman" w:hAnsi="Times New Roman"/>
        </w:rPr>
        <w:t>/</w:t>
      </w:r>
      <w:r>
        <w:rPr>
          <w:spacing w:val="-6"/>
        </w:rPr>
        <w:t>博导资格，且截至</w:t>
      </w:r>
      <w:r>
        <w:rPr>
          <w:spacing w:val="-6"/>
        </w:rPr>
        <w:t xml:space="preserve"> </w:t>
      </w:r>
      <w:r>
        <w:rPr>
          <w:rFonts w:ascii="Times New Roman" w:eastAsia="Times New Roman" w:hAnsi="Times New Roman"/>
        </w:rPr>
        <w:t xml:space="preserve">2019 </w:t>
      </w:r>
      <w:r>
        <w:rPr>
          <w:spacing w:val="-23"/>
        </w:rPr>
        <w:t>年</w:t>
      </w:r>
      <w:r>
        <w:rPr>
          <w:spacing w:val="-23"/>
        </w:rPr>
        <w:t xml:space="preserve"> </w:t>
      </w:r>
      <w:r>
        <w:rPr>
          <w:rFonts w:ascii="Times New Roman" w:eastAsia="Times New Roman" w:hAnsi="Times New Roman"/>
        </w:rPr>
        <w:t xml:space="preserve">12 </w:t>
      </w:r>
      <w:r>
        <w:rPr>
          <w:spacing w:val="-23"/>
        </w:rPr>
        <w:t>月</w:t>
      </w:r>
      <w:r>
        <w:rPr>
          <w:spacing w:val="-23"/>
        </w:rPr>
        <w:t xml:space="preserve"> </w:t>
      </w:r>
      <w:r>
        <w:rPr>
          <w:rFonts w:ascii="Times New Roman" w:eastAsia="Times New Roman" w:hAnsi="Times New Roman"/>
        </w:rPr>
        <w:t xml:space="preserve">31 </w:t>
      </w:r>
      <w:r>
        <w:rPr>
          <w:spacing w:val="-1"/>
        </w:rPr>
        <w:t>日仍在指导研究生的导师，含在外单位兼</w:t>
      </w:r>
      <w:r>
        <w:t>职担任导师</w:t>
      </w:r>
      <w:r>
        <w:rPr>
          <w:rFonts w:ascii="Times New Roman" w:eastAsia="Times New Roman" w:hAnsi="Times New Roman"/>
        </w:rPr>
        <w:t>/</w:t>
      </w:r>
      <w:r>
        <w:t>博导人员。</w:t>
      </w:r>
    </w:p>
    <w:p w:rsidR="00000000" w:rsidRDefault="00162070">
      <w:pPr>
        <w:pStyle w:val="a3"/>
        <w:spacing w:before="9"/>
      </w:pPr>
    </w:p>
    <w:tbl>
      <w:tblPr>
        <w:tblW w:w="0" w:type="auto"/>
        <w:tblInd w:w="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286"/>
        <w:gridCol w:w="746"/>
        <w:gridCol w:w="746"/>
        <w:gridCol w:w="761"/>
        <w:gridCol w:w="767"/>
        <w:gridCol w:w="783"/>
        <w:gridCol w:w="767"/>
        <w:gridCol w:w="767"/>
        <w:gridCol w:w="995"/>
        <w:gridCol w:w="995"/>
        <w:gridCol w:w="1026"/>
      </w:tblGrid>
      <w:tr w:rsidR="00000000">
        <w:trPr>
          <w:trHeight w:val="538"/>
        </w:trPr>
        <w:tc>
          <w:tcPr>
            <w:tcW w:w="9639" w:type="dxa"/>
            <w:gridSpan w:val="11"/>
          </w:tcPr>
          <w:p w:rsidR="00000000" w:rsidRDefault="00162070">
            <w:pPr>
              <w:pStyle w:val="TableParagraph"/>
              <w:tabs>
                <w:tab w:val="left" w:pos="654"/>
              </w:tabs>
              <w:spacing w:before="64"/>
              <w:ind w:left="107"/>
              <w:rPr>
                <w:rFonts w:ascii="Microsoft JhengHei" w:eastAsia="Microsoft JhengHei" w:hint="eastAsia"/>
                <w:b/>
                <w:sz w:val="21"/>
              </w:rPr>
            </w:pPr>
            <w:r>
              <w:rPr>
                <w:rFonts w:ascii="Times New Roman" w:eastAsia="Times New Roman"/>
                <w:b/>
                <w:sz w:val="21"/>
              </w:rPr>
              <w:t>II-2</w:t>
            </w:r>
            <w:r>
              <w:rPr>
                <w:rFonts w:ascii="Times New Roman" w:eastAsia="Times New Roman"/>
                <w:b/>
                <w:sz w:val="21"/>
              </w:rPr>
              <w:tab/>
            </w:r>
            <w:r>
              <w:rPr>
                <w:rFonts w:ascii="Microsoft JhengHei" w:eastAsia="Microsoft JhengHei" w:hint="eastAsia"/>
                <w:b/>
                <w:sz w:val="21"/>
              </w:rPr>
              <w:t>行业教师基本情况</w:t>
            </w:r>
          </w:p>
        </w:tc>
      </w:tr>
      <w:tr w:rsidR="00000000">
        <w:trPr>
          <w:trHeight w:val="936"/>
        </w:trPr>
        <w:tc>
          <w:tcPr>
            <w:tcW w:w="1286" w:type="dxa"/>
            <w:tcBorders>
              <w:bottom w:val="single" w:sz="8" w:space="0" w:color="000000"/>
              <w:right w:val="single" w:sz="8" w:space="0" w:color="000000"/>
            </w:tcBorders>
          </w:tcPr>
          <w:p w:rsidR="00000000" w:rsidRDefault="00162070">
            <w:pPr>
              <w:pStyle w:val="TableParagraph"/>
              <w:tabs>
                <w:tab w:val="left" w:pos="851"/>
              </w:tabs>
              <w:spacing w:before="176" w:line="278" w:lineRule="auto"/>
              <w:ind w:left="222" w:right="198"/>
              <w:rPr>
                <w:sz w:val="21"/>
              </w:rPr>
            </w:pPr>
            <w:r>
              <w:rPr>
                <w:sz w:val="21"/>
              </w:rPr>
              <w:t>专业技</w:t>
            </w:r>
            <w:r>
              <w:rPr>
                <w:spacing w:val="-15"/>
                <w:sz w:val="21"/>
              </w:rPr>
              <w:t>术</w:t>
            </w:r>
            <w:r>
              <w:rPr>
                <w:sz w:val="21"/>
              </w:rPr>
              <w:t>职</w:t>
            </w:r>
            <w:r>
              <w:rPr>
                <w:sz w:val="21"/>
              </w:rPr>
              <w:tab/>
            </w:r>
            <w:r>
              <w:rPr>
                <w:spacing w:val="-17"/>
                <w:sz w:val="21"/>
              </w:rPr>
              <w:t>务</w:t>
            </w:r>
          </w:p>
        </w:tc>
        <w:tc>
          <w:tcPr>
            <w:tcW w:w="746" w:type="dxa"/>
            <w:tcBorders>
              <w:left w:val="single" w:sz="8" w:space="0" w:color="000000"/>
              <w:bottom w:val="single" w:sz="8" w:space="0" w:color="000000"/>
              <w:right w:val="single" w:sz="4" w:space="0" w:color="000000"/>
            </w:tcBorders>
          </w:tcPr>
          <w:p w:rsidR="00000000" w:rsidRDefault="00162070">
            <w:pPr>
              <w:pStyle w:val="TableParagraph"/>
              <w:spacing w:before="176" w:line="278" w:lineRule="auto"/>
              <w:ind w:left="167" w:right="143"/>
              <w:rPr>
                <w:sz w:val="21"/>
              </w:rPr>
            </w:pPr>
            <w:r>
              <w:rPr>
                <w:sz w:val="21"/>
              </w:rPr>
              <w:t>人数合计</w:t>
            </w:r>
          </w:p>
        </w:tc>
        <w:tc>
          <w:tcPr>
            <w:tcW w:w="746" w:type="dxa"/>
            <w:tcBorders>
              <w:left w:val="single" w:sz="4" w:space="0" w:color="000000"/>
              <w:bottom w:val="single" w:sz="8" w:space="0" w:color="000000"/>
              <w:right w:val="single" w:sz="4" w:space="0" w:color="000000"/>
            </w:tcBorders>
          </w:tcPr>
          <w:p w:rsidR="00000000" w:rsidRDefault="00162070">
            <w:pPr>
              <w:pStyle w:val="TableParagraph"/>
              <w:spacing w:before="20" w:line="278" w:lineRule="auto"/>
              <w:ind w:left="146" w:right="116"/>
              <w:jc w:val="center"/>
              <w:rPr>
                <w:sz w:val="21"/>
              </w:rPr>
            </w:pPr>
            <w:r>
              <w:rPr>
                <w:rFonts w:ascii="Times New Roman" w:eastAsia="Times New Roman"/>
                <w:sz w:val="21"/>
              </w:rPr>
              <w:t xml:space="preserve">35 </w:t>
            </w:r>
            <w:r>
              <w:rPr>
                <w:sz w:val="21"/>
              </w:rPr>
              <w:t>岁及以</w:t>
            </w:r>
          </w:p>
          <w:p w:rsidR="00000000" w:rsidRDefault="00162070">
            <w:pPr>
              <w:pStyle w:val="TableParagraph"/>
              <w:spacing w:line="269" w:lineRule="exact"/>
              <w:ind w:left="25"/>
              <w:jc w:val="center"/>
              <w:rPr>
                <w:sz w:val="21"/>
              </w:rPr>
            </w:pPr>
            <w:r>
              <w:rPr>
                <w:w w:val="99"/>
                <w:sz w:val="21"/>
              </w:rPr>
              <w:t>下</w:t>
            </w:r>
          </w:p>
        </w:tc>
        <w:tc>
          <w:tcPr>
            <w:tcW w:w="761" w:type="dxa"/>
            <w:tcBorders>
              <w:left w:val="single" w:sz="4" w:space="0" w:color="000000"/>
              <w:bottom w:val="single" w:sz="8" w:space="0" w:color="000000"/>
              <w:right w:val="single" w:sz="4" w:space="0" w:color="000000"/>
            </w:tcBorders>
          </w:tcPr>
          <w:p w:rsidR="00000000" w:rsidRDefault="00162070">
            <w:pPr>
              <w:pStyle w:val="TableParagraph"/>
              <w:spacing w:before="176"/>
              <w:ind w:left="154"/>
              <w:rPr>
                <w:sz w:val="21"/>
              </w:rPr>
            </w:pPr>
            <w:r>
              <w:rPr>
                <w:rFonts w:ascii="Times New Roman" w:eastAsia="Times New Roman"/>
                <w:sz w:val="21"/>
              </w:rPr>
              <w:t>36</w:t>
            </w:r>
            <w:r>
              <w:rPr>
                <w:rFonts w:ascii="Times New Roman" w:eastAsia="Times New Roman"/>
                <w:spacing w:val="-2"/>
                <w:sz w:val="21"/>
              </w:rPr>
              <w:t xml:space="preserve"> </w:t>
            </w:r>
            <w:r>
              <w:rPr>
                <w:sz w:val="21"/>
              </w:rPr>
              <w:t>至</w:t>
            </w:r>
          </w:p>
          <w:p w:rsidR="00000000" w:rsidRDefault="00162070">
            <w:pPr>
              <w:pStyle w:val="TableParagraph"/>
              <w:spacing w:before="43"/>
              <w:ind w:left="154"/>
              <w:rPr>
                <w:sz w:val="21"/>
              </w:rPr>
            </w:pPr>
            <w:r>
              <w:rPr>
                <w:rFonts w:ascii="Times New Roman" w:eastAsia="Times New Roman"/>
                <w:sz w:val="21"/>
              </w:rPr>
              <w:t>40</w:t>
            </w:r>
            <w:r>
              <w:rPr>
                <w:rFonts w:ascii="Times New Roman" w:eastAsia="Times New Roman"/>
                <w:spacing w:val="-2"/>
                <w:sz w:val="21"/>
              </w:rPr>
              <w:t xml:space="preserve"> </w:t>
            </w:r>
            <w:r>
              <w:rPr>
                <w:sz w:val="21"/>
              </w:rPr>
              <w:t>岁</w:t>
            </w:r>
          </w:p>
        </w:tc>
        <w:tc>
          <w:tcPr>
            <w:tcW w:w="767" w:type="dxa"/>
            <w:tcBorders>
              <w:left w:val="single" w:sz="4" w:space="0" w:color="000000"/>
              <w:bottom w:val="single" w:sz="8" w:space="0" w:color="000000"/>
              <w:right w:val="single" w:sz="4" w:space="0" w:color="000000"/>
            </w:tcBorders>
          </w:tcPr>
          <w:p w:rsidR="00000000" w:rsidRDefault="00162070">
            <w:pPr>
              <w:pStyle w:val="TableParagraph"/>
              <w:spacing w:before="176"/>
              <w:ind w:left="156"/>
              <w:rPr>
                <w:sz w:val="21"/>
              </w:rPr>
            </w:pPr>
            <w:r>
              <w:rPr>
                <w:rFonts w:ascii="Times New Roman" w:eastAsia="Times New Roman"/>
                <w:sz w:val="21"/>
              </w:rPr>
              <w:t>41</w:t>
            </w:r>
            <w:r>
              <w:rPr>
                <w:rFonts w:ascii="Times New Roman" w:eastAsia="Times New Roman"/>
                <w:spacing w:val="-2"/>
                <w:sz w:val="21"/>
              </w:rPr>
              <w:t xml:space="preserve"> </w:t>
            </w:r>
            <w:r>
              <w:rPr>
                <w:sz w:val="21"/>
              </w:rPr>
              <w:t>至</w:t>
            </w:r>
          </w:p>
          <w:p w:rsidR="00000000" w:rsidRDefault="00162070">
            <w:pPr>
              <w:pStyle w:val="TableParagraph"/>
              <w:spacing w:before="43"/>
              <w:ind w:left="156"/>
              <w:rPr>
                <w:sz w:val="21"/>
              </w:rPr>
            </w:pPr>
            <w:r>
              <w:rPr>
                <w:rFonts w:ascii="Times New Roman" w:eastAsia="Times New Roman"/>
                <w:sz w:val="21"/>
              </w:rPr>
              <w:t>45</w:t>
            </w:r>
            <w:r>
              <w:rPr>
                <w:rFonts w:ascii="Times New Roman" w:eastAsia="Times New Roman"/>
                <w:spacing w:val="-2"/>
                <w:sz w:val="21"/>
              </w:rPr>
              <w:t xml:space="preserve"> </w:t>
            </w:r>
            <w:r>
              <w:rPr>
                <w:sz w:val="21"/>
              </w:rPr>
              <w:t>岁</w:t>
            </w:r>
          </w:p>
        </w:tc>
        <w:tc>
          <w:tcPr>
            <w:tcW w:w="783" w:type="dxa"/>
            <w:tcBorders>
              <w:left w:val="single" w:sz="4" w:space="0" w:color="000000"/>
              <w:bottom w:val="single" w:sz="8" w:space="0" w:color="000000"/>
              <w:right w:val="single" w:sz="4" w:space="0" w:color="000000"/>
            </w:tcBorders>
          </w:tcPr>
          <w:p w:rsidR="00000000" w:rsidRDefault="00162070">
            <w:pPr>
              <w:pStyle w:val="TableParagraph"/>
              <w:spacing w:before="176"/>
              <w:ind w:left="164"/>
              <w:rPr>
                <w:sz w:val="21"/>
              </w:rPr>
            </w:pPr>
            <w:r>
              <w:rPr>
                <w:rFonts w:ascii="Times New Roman" w:eastAsia="Times New Roman"/>
                <w:sz w:val="21"/>
              </w:rPr>
              <w:t>46</w:t>
            </w:r>
            <w:r>
              <w:rPr>
                <w:rFonts w:ascii="Times New Roman" w:eastAsia="Times New Roman"/>
                <w:spacing w:val="-2"/>
                <w:sz w:val="21"/>
              </w:rPr>
              <w:t xml:space="preserve"> </w:t>
            </w:r>
            <w:r>
              <w:rPr>
                <w:sz w:val="21"/>
              </w:rPr>
              <w:t>至</w:t>
            </w:r>
          </w:p>
          <w:p w:rsidR="00000000" w:rsidRDefault="00162070">
            <w:pPr>
              <w:pStyle w:val="TableParagraph"/>
              <w:spacing w:before="43"/>
              <w:ind w:left="164"/>
              <w:rPr>
                <w:sz w:val="21"/>
              </w:rPr>
            </w:pPr>
            <w:r>
              <w:rPr>
                <w:rFonts w:ascii="Times New Roman" w:eastAsia="Times New Roman"/>
                <w:sz w:val="21"/>
              </w:rPr>
              <w:t>50</w:t>
            </w:r>
            <w:r>
              <w:rPr>
                <w:rFonts w:ascii="Times New Roman" w:eastAsia="Times New Roman"/>
                <w:spacing w:val="-2"/>
                <w:sz w:val="21"/>
              </w:rPr>
              <w:t xml:space="preserve"> </w:t>
            </w:r>
            <w:r>
              <w:rPr>
                <w:sz w:val="21"/>
              </w:rPr>
              <w:t>岁</w:t>
            </w:r>
          </w:p>
        </w:tc>
        <w:tc>
          <w:tcPr>
            <w:tcW w:w="767" w:type="dxa"/>
            <w:tcBorders>
              <w:left w:val="single" w:sz="4" w:space="0" w:color="000000"/>
              <w:bottom w:val="single" w:sz="8" w:space="0" w:color="000000"/>
              <w:right w:val="single" w:sz="4" w:space="0" w:color="000000"/>
            </w:tcBorders>
          </w:tcPr>
          <w:p w:rsidR="00000000" w:rsidRDefault="00162070">
            <w:pPr>
              <w:pStyle w:val="TableParagraph"/>
              <w:spacing w:before="176"/>
              <w:ind w:left="157"/>
              <w:rPr>
                <w:sz w:val="21"/>
              </w:rPr>
            </w:pPr>
            <w:r>
              <w:rPr>
                <w:rFonts w:ascii="Times New Roman" w:eastAsia="Times New Roman"/>
                <w:sz w:val="21"/>
              </w:rPr>
              <w:t>51</w:t>
            </w:r>
            <w:r>
              <w:rPr>
                <w:rFonts w:ascii="Times New Roman" w:eastAsia="Times New Roman"/>
                <w:spacing w:val="-3"/>
                <w:sz w:val="21"/>
              </w:rPr>
              <w:t xml:space="preserve"> </w:t>
            </w:r>
            <w:r>
              <w:rPr>
                <w:sz w:val="21"/>
              </w:rPr>
              <w:t>至</w:t>
            </w:r>
          </w:p>
          <w:p w:rsidR="00000000" w:rsidRDefault="00162070">
            <w:pPr>
              <w:pStyle w:val="TableParagraph"/>
              <w:spacing w:before="43"/>
              <w:ind w:left="157"/>
              <w:rPr>
                <w:sz w:val="21"/>
              </w:rPr>
            </w:pPr>
            <w:r>
              <w:rPr>
                <w:rFonts w:ascii="Times New Roman" w:eastAsia="Times New Roman"/>
                <w:sz w:val="21"/>
              </w:rPr>
              <w:t>55</w:t>
            </w:r>
            <w:r>
              <w:rPr>
                <w:rFonts w:ascii="Times New Roman" w:eastAsia="Times New Roman"/>
                <w:spacing w:val="-3"/>
                <w:sz w:val="21"/>
              </w:rPr>
              <w:t xml:space="preserve"> </w:t>
            </w:r>
            <w:r>
              <w:rPr>
                <w:sz w:val="21"/>
              </w:rPr>
              <w:t>岁</w:t>
            </w:r>
          </w:p>
        </w:tc>
        <w:tc>
          <w:tcPr>
            <w:tcW w:w="767" w:type="dxa"/>
            <w:tcBorders>
              <w:left w:val="single" w:sz="4" w:space="0" w:color="000000"/>
              <w:bottom w:val="single" w:sz="8" w:space="0" w:color="000000"/>
              <w:right w:val="single" w:sz="4" w:space="0" w:color="000000"/>
            </w:tcBorders>
          </w:tcPr>
          <w:p w:rsidR="00000000" w:rsidRDefault="00162070">
            <w:pPr>
              <w:pStyle w:val="TableParagraph"/>
              <w:spacing w:before="176"/>
              <w:ind w:left="155"/>
              <w:rPr>
                <w:sz w:val="21"/>
              </w:rPr>
            </w:pPr>
            <w:r>
              <w:rPr>
                <w:rFonts w:ascii="Times New Roman" w:eastAsia="Times New Roman"/>
                <w:sz w:val="21"/>
              </w:rPr>
              <w:t>56</w:t>
            </w:r>
            <w:r>
              <w:rPr>
                <w:rFonts w:ascii="Times New Roman" w:eastAsia="Times New Roman"/>
                <w:spacing w:val="-2"/>
                <w:sz w:val="21"/>
              </w:rPr>
              <w:t xml:space="preserve"> </w:t>
            </w:r>
            <w:r>
              <w:rPr>
                <w:sz w:val="21"/>
              </w:rPr>
              <w:t>至</w:t>
            </w:r>
          </w:p>
          <w:p w:rsidR="00000000" w:rsidRDefault="00162070">
            <w:pPr>
              <w:pStyle w:val="TableParagraph"/>
              <w:spacing w:before="43"/>
              <w:ind w:left="155"/>
              <w:rPr>
                <w:sz w:val="21"/>
              </w:rPr>
            </w:pPr>
            <w:r>
              <w:rPr>
                <w:rFonts w:ascii="Times New Roman" w:eastAsia="Times New Roman"/>
                <w:sz w:val="21"/>
              </w:rPr>
              <w:t>60</w:t>
            </w:r>
            <w:r>
              <w:rPr>
                <w:rFonts w:ascii="Times New Roman" w:eastAsia="Times New Roman"/>
                <w:spacing w:val="-2"/>
                <w:sz w:val="21"/>
              </w:rPr>
              <w:t xml:space="preserve"> </w:t>
            </w:r>
            <w:r>
              <w:rPr>
                <w:sz w:val="21"/>
              </w:rPr>
              <w:t>岁</w:t>
            </w:r>
          </w:p>
        </w:tc>
        <w:tc>
          <w:tcPr>
            <w:tcW w:w="995" w:type="dxa"/>
            <w:tcBorders>
              <w:left w:val="single" w:sz="4" w:space="0" w:color="000000"/>
              <w:bottom w:val="single" w:sz="8" w:space="0" w:color="000000"/>
              <w:right w:val="double" w:sz="0" w:space="0" w:color="000000"/>
            </w:tcBorders>
          </w:tcPr>
          <w:p w:rsidR="00000000" w:rsidRDefault="00162070">
            <w:pPr>
              <w:pStyle w:val="TableParagraph"/>
              <w:spacing w:before="176" w:line="278" w:lineRule="auto"/>
              <w:ind w:left="295" w:right="127" w:hanging="130"/>
              <w:rPr>
                <w:sz w:val="21"/>
              </w:rPr>
            </w:pPr>
            <w:r>
              <w:rPr>
                <w:rFonts w:ascii="Times New Roman" w:eastAsia="Times New Roman"/>
                <w:sz w:val="21"/>
              </w:rPr>
              <w:t xml:space="preserve">61 </w:t>
            </w:r>
            <w:r>
              <w:rPr>
                <w:sz w:val="21"/>
              </w:rPr>
              <w:t>岁及以上</w:t>
            </w:r>
          </w:p>
        </w:tc>
        <w:tc>
          <w:tcPr>
            <w:tcW w:w="995" w:type="dxa"/>
            <w:tcBorders>
              <w:left w:val="double" w:sz="0" w:space="0" w:color="000000"/>
              <w:bottom w:val="single" w:sz="8" w:space="0" w:color="000000"/>
              <w:right w:val="single" w:sz="4" w:space="0" w:color="000000"/>
            </w:tcBorders>
          </w:tcPr>
          <w:p w:rsidR="00000000" w:rsidRDefault="00162070">
            <w:pPr>
              <w:pStyle w:val="TableParagraph"/>
              <w:spacing w:before="176" w:line="278" w:lineRule="auto"/>
              <w:ind w:left="181" w:right="162"/>
              <w:rPr>
                <w:sz w:val="21"/>
              </w:rPr>
            </w:pPr>
            <w:r>
              <w:rPr>
                <w:sz w:val="21"/>
              </w:rPr>
              <w:t>博士学位教师</w:t>
            </w:r>
          </w:p>
        </w:tc>
        <w:tc>
          <w:tcPr>
            <w:tcW w:w="1026" w:type="dxa"/>
            <w:tcBorders>
              <w:left w:val="single" w:sz="4" w:space="0" w:color="000000"/>
              <w:bottom w:val="single" w:sz="8" w:space="0" w:color="000000"/>
            </w:tcBorders>
          </w:tcPr>
          <w:p w:rsidR="00000000" w:rsidRDefault="00162070">
            <w:pPr>
              <w:pStyle w:val="TableParagraph"/>
              <w:spacing w:before="176" w:line="278" w:lineRule="auto"/>
              <w:ind w:left="206" w:right="168"/>
              <w:rPr>
                <w:sz w:val="21"/>
              </w:rPr>
            </w:pPr>
            <w:r>
              <w:rPr>
                <w:sz w:val="21"/>
              </w:rPr>
              <w:t>硕士学位教师</w:t>
            </w:r>
          </w:p>
        </w:tc>
      </w:tr>
      <w:tr w:rsidR="00000000">
        <w:trPr>
          <w:trHeight w:val="623"/>
        </w:trPr>
        <w:tc>
          <w:tcPr>
            <w:tcW w:w="1286" w:type="dxa"/>
            <w:tcBorders>
              <w:top w:val="single" w:sz="8" w:space="0" w:color="000000"/>
              <w:bottom w:val="single" w:sz="8" w:space="0" w:color="000000"/>
              <w:right w:val="single" w:sz="8" w:space="0" w:color="000000"/>
            </w:tcBorders>
          </w:tcPr>
          <w:p w:rsidR="00000000" w:rsidRDefault="00162070">
            <w:pPr>
              <w:pStyle w:val="TableParagraph"/>
              <w:spacing w:before="177"/>
              <w:ind w:left="23"/>
              <w:jc w:val="center"/>
              <w:rPr>
                <w:sz w:val="21"/>
              </w:rPr>
            </w:pPr>
            <w:r>
              <w:rPr>
                <w:sz w:val="21"/>
              </w:rPr>
              <w:t>正高级</w:t>
            </w:r>
          </w:p>
        </w:tc>
        <w:tc>
          <w:tcPr>
            <w:tcW w:w="746" w:type="dxa"/>
            <w:tcBorders>
              <w:top w:val="single" w:sz="8" w:space="0" w:color="000000"/>
              <w:left w:val="single" w:sz="8"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6"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1"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83"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995" w:type="dxa"/>
            <w:tcBorders>
              <w:top w:val="single" w:sz="8" w:space="0" w:color="000000"/>
              <w:left w:val="single" w:sz="4" w:space="0" w:color="000000"/>
              <w:bottom w:val="single" w:sz="8" w:space="0" w:color="000000"/>
              <w:right w:val="double" w:sz="0" w:space="0" w:color="000000"/>
            </w:tcBorders>
          </w:tcPr>
          <w:p w:rsidR="00000000" w:rsidRDefault="00162070">
            <w:pPr>
              <w:pStyle w:val="TableParagraph"/>
              <w:rPr>
                <w:rFonts w:ascii="Times New Roman"/>
                <w:sz w:val="18"/>
              </w:rPr>
            </w:pPr>
          </w:p>
        </w:tc>
        <w:tc>
          <w:tcPr>
            <w:tcW w:w="995" w:type="dxa"/>
            <w:tcBorders>
              <w:top w:val="single" w:sz="8" w:space="0" w:color="000000"/>
              <w:left w:val="double" w:sz="0"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1026" w:type="dxa"/>
            <w:tcBorders>
              <w:top w:val="single" w:sz="8" w:space="0" w:color="000000"/>
              <w:left w:val="single" w:sz="4" w:space="0" w:color="000000"/>
              <w:bottom w:val="single" w:sz="8" w:space="0" w:color="000000"/>
            </w:tcBorders>
          </w:tcPr>
          <w:p w:rsidR="00000000" w:rsidRDefault="00162070">
            <w:pPr>
              <w:pStyle w:val="TableParagraph"/>
              <w:rPr>
                <w:rFonts w:ascii="Times New Roman"/>
                <w:sz w:val="18"/>
              </w:rPr>
            </w:pPr>
          </w:p>
        </w:tc>
      </w:tr>
      <w:tr w:rsidR="00000000">
        <w:trPr>
          <w:trHeight w:val="624"/>
        </w:trPr>
        <w:tc>
          <w:tcPr>
            <w:tcW w:w="1286" w:type="dxa"/>
            <w:tcBorders>
              <w:top w:val="single" w:sz="8" w:space="0" w:color="000000"/>
              <w:bottom w:val="single" w:sz="8" w:space="0" w:color="000000"/>
              <w:right w:val="single" w:sz="8" w:space="0" w:color="000000"/>
            </w:tcBorders>
          </w:tcPr>
          <w:p w:rsidR="00000000" w:rsidRDefault="00162070">
            <w:pPr>
              <w:pStyle w:val="TableParagraph"/>
              <w:spacing w:before="177"/>
              <w:ind w:left="23"/>
              <w:jc w:val="center"/>
              <w:rPr>
                <w:sz w:val="21"/>
              </w:rPr>
            </w:pPr>
            <w:r>
              <w:rPr>
                <w:sz w:val="21"/>
              </w:rPr>
              <w:t>副高级</w:t>
            </w:r>
          </w:p>
        </w:tc>
        <w:tc>
          <w:tcPr>
            <w:tcW w:w="746" w:type="dxa"/>
            <w:tcBorders>
              <w:top w:val="single" w:sz="8" w:space="0" w:color="000000"/>
              <w:left w:val="single" w:sz="8"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6"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1"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83"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995" w:type="dxa"/>
            <w:tcBorders>
              <w:top w:val="single" w:sz="8" w:space="0" w:color="000000"/>
              <w:left w:val="single" w:sz="4" w:space="0" w:color="000000"/>
              <w:bottom w:val="single" w:sz="8" w:space="0" w:color="000000"/>
              <w:right w:val="double" w:sz="0" w:space="0" w:color="000000"/>
            </w:tcBorders>
          </w:tcPr>
          <w:p w:rsidR="00000000" w:rsidRDefault="00162070">
            <w:pPr>
              <w:pStyle w:val="TableParagraph"/>
              <w:rPr>
                <w:rFonts w:ascii="Times New Roman"/>
                <w:sz w:val="18"/>
              </w:rPr>
            </w:pPr>
          </w:p>
        </w:tc>
        <w:tc>
          <w:tcPr>
            <w:tcW w:w="995" w:type="dxa"/>
            <w:tcBorders>
              <w:top w:val="single" w:sz="8" w:space="0" w:color="000000"/>
              <w:left w:val="double" w:sz="0"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1026" w:type="dxa"/>
            <w:tcBorders>
              <w:top w:val="single" w:sz="8" w:space="0" w:color="000000"/>
              <w:left w:val="single" w:sz="4" w:space="0" w:color="000000"/>
              <w:bottom w:val="single" w:sz="8" w:space="0" w:color="000000"/>
            </w:tcBorders>
          </w:tcPr>
          <w:p w:rsidR="00000000" w:rsidRDefault="00162070">
            <w:pPr>
              <w:pStyle w:val="TableParagraph"/>
              <w:rPr>
                <w:rFonts w:ascii="Times New Roman"/>
                <w:sz w:val="18"/>
              </w:rPr>
            </w:pPr>
          </w:p>
        </w:tc>
      </w:tr>
      <w:tr w:rsidR="00000000">
        <w:trPr>
          <w:trHeight w:val="623"/>
        </w:trPr>
        <w:tc>
          <w:tcPr>
            <w:tcW w:w="1286" w:type="dxa"/>
            <w:tcBorders>
              <w:top w:val="single" w:sz="8" w:space="0" w:color="000000"/>
              <w:bottom w:val="single" w:sz="8" w:space="0" w:color="000000"/>
              <w:right w:val="single" w:sz="8" w:space="0" w:color="000000"/>
            </w:tcBorders>
          </w:tcPr>
          <w:p w:rsidR="00000000" w:rsidRDefault="00162070">
            <w:pPr>
              <w:pStyle w:val="TableParagraph"/>
              <w:tabs>
                <w:tab w:val="left" w:pos="443"/>
              </w:tabs>
              <w:spacing w:before="176"/>
              <w:ind w:left="24"/>
              <w:jc w:val="center"/>
              <w:rPr>
                <w:sz w:val="21"/>
              </w:rPr>
            </w:pPr>
            <w:r>
              <w:rPr>
                <w:sz w:val="21"/>
              </w:rPr>
              <w:t>中</w:t>
            </w:r>
            <w:r>
              <w:rPr>
                <w:sz w:val="21"/>
              </w:rPr>
              <w:tab/>
            </w:r>
            <w:r>
              <w:rPr>
                <w:sz w:val="21"/>
              </w:rPr>
              <w:t>级</w:t>
            </w:r>
          </w:p>
        </w:tc>
        <w:tc>
          <w:tcPr>
            <w:tcW w:w="746" w:type="dxa"/>
            <w:tcBorders>
              <w:top w:val="single" w:sz="8" w:space="0" w:color="000000"/>
              <w:left w:val="single" w:sz="8"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6"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1"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83"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995" w:type="dxa"/>
            <w:tcBorders>
              <w:top w:val="single" w:sz="8" w:space="0" w:color="000000"/>
              <w:left w:val="single" w:sz="4" w:space="0" w:color="000000"/>
              <w:bottom w:val="single" w:sz="8" w:space="0" w:color="000000"/>
              <w:right w:val="double" w:sz="0" w:space="0" w:color="000000"/>
            </w:tcBorders>
          </w:tcPr>
          <w:p w:rsidR="00000000" w:rsidRDefault="00162070">
            <w:pPr>
              <w:pStyle w:val="TableParagraph"/>
              <w:rPr>
                <w:rFonts w:ascii="Times New Roman"/>
                <w:sz w:val="18"/>
              </w:rPr>
            </w:pPr>
          </w:p>
        </w:tc>
        <w:tc>
          <w:tcPr>
            <w:tcW w:w="995" w:type="dxa"/>
            <w:tcBorders>
              <w:top w:val="single" w:sz="8" w:space="0" w:color="000000"/>
              <w:left w:val="double" w:sz="0"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1026" w:type="dxa"/>
            <w:tcBorders>
              <w:top w:val="single" w:sz="8" w:space="0" w:color="000000"/>
              <w:left w:val="single" w:sz="4" w:space="0" w:color="000000"/>
              <w:bottom w:val="single" w:sz="8" w:space="0" w:color="000000"/>
            </w:tcBorders>
          </w:tcPr>
          <w:p w:rsidR="00000000" w:rsidRDefault="00162070">
            <w:pPr>
              <w:pStyle w:val="TableParagraph"/>
              <w:rPr>
                <w:rFonts w:ascii="Times New Roman"/>
                <w:sz w:val="18"/>
              </w:rPr>
            </w:pPr>
          </w:p>
        </w:tc>
      </w:tr>
      <w:tr w:rsidR="00000000">
        <w:trPr>
          <w:trHeight w:val="624"/>
        </w:trPr>
        <w:tc>
          <w:tcPr>
            <w:tcW w:w="1286" w:type="dxa"/>
            <w:tcBorders>
              <w:top w:val="single" w:sz="8" w:space="0" w:color="000000"/>
              <w:bottom w:val="single" w:sz="8" w:space="0" w:color="000000"/>
              <w:right w:val="single" w:sz="8" w:space="0" w:color="000000"/>
            </w:tcBorders>
          </w:tcPr>
          <w:p w:rsidR="00000000" w:rsidRDefault="00162070">
            <w:pPr>
              <w:pStyle w:val="TableParagraph"/>
              <w:tabs>
                <w:tab w:val="left" w:pos="443"/>
              </w:tabs>
              <w:spacing w:before="177"/>
              <w:ind w:left="24"/>
              <w:jc w:val="center"/>
              <w:rPr>
                <w:sz w:val="21"/>
              </w:rPr>
            </w:pPr>
            <w:r>
              <w:rPr>
                <w:sz w:val="21"/>
              </w:rPr>
              <w:t>其</w:t>
            </w:r>
            <w:r>
              <w:rPr>
                <w:sz w:val="21"/>
              </w:rPr>
              <w:tab/>
            </w:r>
            <w:r>
              <w:rPr>
                <w:sz w:val="21"/>
              </w:rPr>
              <w:t>他</w:t>
            </w:r>
          </w:p>
        </w:tc>
        <w:tc>
          <w:tcPr>
            <w:tcW w:w="746" w:type="dxa"/>
            <w:tcBorders>
              <w:top w:val="single" w:sz="8" w:space="0" w:color="000000"/>
              <w:left w:val="single" w:sz="8"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46"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1"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83"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767" w:type="dxa"/>
            <w:tcBorders>
              <w:top w:val="single" w:sz="8" w:space="0" w:color="000000"/>
              <w:left w:val="single" w:sz="4"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995" w:type="dxa"/>
            <w:tcBorders>
              <w:top w:val="single" w:sz="8" w:space="0" w:color="000000"/>
              <w:left w:val="single" w:sz="4" w:space="0" w:color="000000"/>
              <w:bottom w:val="single" w:sz="8" w:space="0" w:color="000000"/>
              <w:right w:val="double" w:sz="0" w:space="0" w:color="000000"/>
            </w:tcBorders>
          </w:tcPr>
          <w:p w:rsidR="00000000" w:rsidRDefault="00162070">
            <w:pPr>
              <w:pStyle w:val="TableParagraph"/>
              <w:rPr>
                <w:rFonts w:ascii="Times New Roman"/>
                <w:sz w:val="18"/>
              </w:rPr>
            </w:pPr>
          </w:p>
        </w:tc>
        <w:tc>
          <w:tcPr>
            <w:tcW w:w="995" w:type="dxa"/>
            <w:tcBorders>
              <w:top w:val="single" w:sz="8" w:space="0" w:color="000000"/>
              <w:left w:val="double" w:sz="0" w:space="0" w:color="000000"/>
              <w:bottom w:val="single" w:sz="8" w:space="0" w:color="000000"/>
              <w:right w:val="single" w:sz="4" w:space="0" w:color="000000"/>
            </w:tcBorders>
          </w:tcPr>
          <w:p w:rsidR="00000000" w:rsidRDefault="00162070">
            <w:pPr>
              <w:pStyle w:val="TableParagraph"/>
              <w:rPr>
                <w:rFonts w:ascii="Times New Roman"/>
                <w:sz w:val="18"/>
              </w:rPr>
            </w:pPr>
          </w:p>
        </w:tc>
        <w:tc>
          <w:tcPr>
            <w:tcW w:w="1026" w:type="dxa"/>
            <w:tcBorders>
              <w:top w:val="single" w:sz="8" w:space="0" w:color="000000"/>
              <w:left w:val="single" w:sz="4" w:space="0" w:color="000000"/>
              <w:bottom w:val="single" w:sz="8" w:space="0" w:color="000000"/>
            </w:tcBorders>
          </w:tcPr>
          <w:p w:rsidR="00000000" w:rsidRDefault="00162070">
            <w:pPr>
              <w:pStyle w:val="TableParagraph"/>
              <w:rPr>
                <w:rFonts w:ascii="Times New Roman"/>
                <w:sz w:val="18"/>
              </w:rPr>
            </w:pPr>
          </w:p>
        </w:tc>
      </w:tr>
      <w:tr w:rsidR="00000000">
        <w:trPr>
          <w:trHeight w:val="623"/>
        </w:trPr>
        <w:tc>
          <w:tcPr>
            <w:tcW w:w="1286" w:type="dxa"/>
            <w:tcBorders>
              <w:top w:val="single" w:sz="8" w:space="0" w:color="000000"/>
              <w:right w:val="single" w:sz="8" w:space="0" w:color="000000"/>
            </w:tcBorders>
          </w:tcPr>
          <w:p w:rsidR="00000000" w:rsidRDefault="00162070">
            <w:pPr>
              <w:pStyle w:val="TableParagraph"/>
              <w:tabs>
                <w:tab w:val="left" w:pos="443"/>
              </w:tabs>
              <w:spacing w:before="177"/>
              <w:ind w:left="24"/>
              <w:jc w:val="center"/>
              <w:rPr>
                <w:sz w:val="21"/>
              </w:rPr>
            </w:pPr>
            <w:r>
              <w:rPr>
                <w:sz w:val="21"/>
              </w:rPr>
              <w:t>总</w:t>
            </w:r>
            <w:r>
              <w:rPr>
                <w:sz w:val="21"/>
              </w:rPr>
              <w:tab/>
            </w:r>
            <w:r>
              <w:rPr>
                <w:sz w:val="21"/>
              </w:rPr>
              <w:t>计</w:t>
            </w:r>
          </w:p>
        </w:tc>
        <w:tc>
          <w:tcPr>
            <w:tcW w:w="746" w:type="dxa"/>
            <w:tcBorders>
              <w:top w:val="single" w:sz="8" w:space="0" w:color="000000"/>
              <w:left w:val="single" w:sz="8" w:space="0" w:color="000000"/>
              <w:right w:val="single" w:sz="8" w:space="0" w:color="000000"/>
            </w:tcBorders>
          </w:tcPr>
          <w:p w:rsidR="00000000" w:rsidRDefault="00162070">
            <w:pPr>
              <w:pStyle w:val="TableParagraph"/>
              <w:rPr>
                <w:rFonts w:ascii="Times New Roman"/>
                <w:sz w:val="18"/>
              </w:rPr>
            </w:pPr>
          </w:p>
        </w:tc>
        <w:tc>
          <w:tcPr>
            <w:tcW w:w="746" w:type="dxa"/>
            <w:tcBorders>
              <w:top w:val="single" w:sz="8" w:space="0" w:color="000000"/>
              <w:left w:val="single" w:sz="8" w:space="0" w:color="000000"/>
              <w:right w:val="single" w:sz="8" w:space="0" w:color="000000"/>
            </w:tcBorders>
          </w:tcPr>
          <w:p w:rsidR="00000000" w:rsidRDefault="00162070">
            <w:pPr>
              <w:pStyle w:val="TableParagraph"/>
              <w:rPr>
                <w:rFonts w:ascii="Times New Roman"/>
                <w:sz w:val="18"/>
              </w:rPr>
            </w:pPr>
          </w:p>
        </w:tc>
        <w:tc>
          <w:tcPr>
            <w:tcW w:w="761" w:type="dxa"/>
            <w:tcBorders>
              <w:top w:val="single" w:sz="8" w:space="0" w:color="000000"/>
              <w:left w:val="single" w:sz="8" w:space="0" w:color="000000"/>
              <w:right w:val="single" w:sz="8" w:space="0" w:color="000000"/>
            </w:tcBorders>
          </w:tcPr>
          <w:p w:rsidR="00000000" w:rsidRDefault="00162070">
            <w:pPr>
              <w:pStyle w:val="TableParagraph"/>
              <w:rPr>
                <w:rFonts w:ascii="Times New Roman"/>
                <w:sz w:val="18"/>
              </w:rPr>
            </w:pPr>
          </w:p>
        </w:tc>
        <w:tc>
          <w:tcPr>
            <w:tcW w:w="767" w:type="dxa"/>
            <w:tcBorders>
              <w:top w:val="single" w:sz="8" w:space="0" w:color="000000"/>
              <w:left w:val="single" w:sz="8" w:space="0" w:color="000000"/>
              <w:right w:val="single" w:sz="8" w:space="0" w:color="000000"/>
            </w:tcBorders>
          </w:tcPr>
          <w:p w:rsidR="00000000" w:rsidRDefault="00162070">
            <w:pPr>
              <w:pStyle w:val="TableParagraph"/>
              <w:rPr>
                <w:rFonts w:ascii="Times New Roman"/>
                <w:sz w:val="18"/>
              </w:rPr>
            </w:pPr>
          </w:p>
        </w:tc>
        <w:tc>
          <w:tcPr>
            <w:tcW w:w="783" w:type="dxa"/>
            <w:tcBorders>
              <w:top w:val="single" w:sz="8" w:space="0" w:color="000000"/>
              <w:left w:val="single" w:sz="8" w:space="0" w:color="000000"/>
              <w:right w:val="single" w:sz="8" w:space="0" w:color="000000"/>
            </w:tcBorders>
          </w:tcPr>
          <w:p w:rsidR="00000000" w:rsidRDefault="00162070">
            <w:pPr>
              <w:pStyle w:val="TableParagraph"/>
              <w:rPr>
                <w:rFonts w:ascii="Times New Roman"/>
                <w:sz w:val="18"/>
              </w:rPr>
            </w:pPr>
          </w:p>
        </w:tc>
        <w:tc>
          <w:tcPr>
            <w:tcW w:w="767" w:type="dxa"/>
            <w:tcBorders>
              <w:top w:val="single" w:sz="8" w:space="0" w:color="000000"/>
              <w:left w:val="single" w:sz="8" w:space="0" w:color="000000"/>
              <w:right w:val="single" w:sz="8" w:space="0" w:color="000000"/>
            </w:tcBorders>
          </w:tcPr>
          <w:p w:rsidR="00000000" w:rsidRDefault="00162070">
            <w:pPr>
              <w:pStyle w:val="TableParagraph"/>
              <w:rPr>
                <w:rFonts w:ascii="Times New Roman"/>
                <w:sz w:val="18"/>
              </w:rPr>
            </w:pPr>
          </w:p>
        </w:tc>
        <w:tc>
          <w:tcPr>
            <w:tcW w:w="767" w:type="dxa"/>
            <w:tcBorders>
              <w:top w:val="single" w:sz="8" w:space="0" w:color="000000"/>
              <w:left w:val="single" w:sz="8" w:space="0" w:color="000000"/>
              <w:right w:val="single" w:sz="8" w:space="0" w:color="000000"/>
            </w:tcBorders>
          </w:tcPr>
          <w:p w:rsidR="00000000" w:rsidRDefault="00162070">
            <w:pPr>
              <w:pStyle w:val="TableParagraph"/>
              <w:rPr>
                <w:rFonts w:ascii="Times New Roman"/>
                <w:sz w:val="18"/>
              </w:rPr>
            </w:pPr>
          </w:p>
        </w:tc>
        <w:tc>
          <w:tcPr>
            <w:tcW w:w="995" w:type="dxa"/>
            <w:tcBorders>
              <w:top w:val="single" w:sz="8" w:space="0" w:color="000000"/>
              <w:left w:val="single" w:sz="8" w:space="0" w:color="000000"/>
              <w:right w:val="double" w:sz="0" w:space="0" w:color="000000"/>
            </w:tcBorders>
          </w:tcPr>
          <w:p w:rsidR="00000000" w:rsidRDefault="00162070">
            <w:pPr>
              <w:pStyle w:val="TableParagraph"/>
              <w:rPr>
                <w:rFonts w:ascii="Times New Roman"/>
                <w:sz w:val="18"/>
              </w:rPr>
            </w:pPr>
          </w:p>
        </w:tc>
        <w:tc>
          <w:tcPr>
            <w:tcW w:w="995" w:type="dxa"/>
            <w:tcBorders>
              <w:top w:val="single" w:sz="8" w:space="0" w:color="000000"/>
              <w:left w:val="double" w:sz="0" w:space="0" w:color="000000"/>
              <w:right w:val="single" w:sz="8" w:space="0" w:color="000000"/>
            </w:tcBorders>
          </w:tcPr>
          <w:p w:rsidR="00000000" w:rsidRDefault="00162070">
            <w:pPr>
              <w:pStyle w:val="TableParagraph"/>
              <w:rPr>
                <w:rFonts w:ascii="Times New Roman"/>
                <w:sz w:val="18"/>
              </w:rPr>
            </w:pPr>
          </w:p>
        </w:tc>
        <w:tc>
          <w:tcPr>
            <w:tcW w:w="1026" w:type="dxa"/>
            <w:tcBorders>
              <w:top w:val="single" w:sz="8" w:space="0" w:color="000000"/>
              <w:left w:val="single" w:sz="8" w:space="0" w:color="000000"/>
            </w:tcBorders>
          </w:tcPr>
          <w:p w:rsidR="00000000" w:rsidRDefault="00162070">
            <w:pPr>
              <w:pStyle w:val="TableParagraph"/>
              <w:rPr>
                <w:rFonts w:ascii="Times New Roman"/>
                <w:sz w:val="18"/>
              </w:rPr>
            </w:pPr>
          </w:p>
        </w:tc>
      </w:tr>
    </w:tbl>
    <w:p w:rsidR="00000000" w:rsidRDefault="00162070">
      <w:pPr>
        <w:pStyle w:val="a3"/>
        <w:spacing w:before="62"/>
        <w:ind w:left="568"/>
      </w:pPr>
      <w:r>
        <w:t>注：本表限填本单位正式聘任的、与本专业学位相关的行业教师。</w:t>
      </w:r>
    </w:p>
    <w:p w:rsidR="00000000" w:rsidRDefault="00162070">
      <w:pPr>
        <w:sectPr w:rsidR="00000000">
          <w:pgSz w:w="11910" w:h="16840"/>
          <w:pgMar w:top="1280" w:right="660" w:bottom="1220" w:left="680" w:header="864" w:footer="1024" w:gutter="0"/>
          <w:cols w:space="720"/>
        </w:sectPr>
      </w:pPr>
    </w:p>
    <w:p w:rsidR="00000000" w:rsidRDefault="005C2374">
      <w:pPr>
        <w:pStyle w:val="a3"/>
        <w:rPr>
          <w:sz w:val="20"/>
        </w:rPr>
      </w:pPr>
      <w:r>
        <w:rPr>
          <w:noProof/>
          <w:lang w:val="en-US" w:bidi="ar-SA"/>
        </w:rPr>
        <w:lastRenderedPageBreak/>
        <mc:AlternateContent>
          <mc:Choice Requires="wps">
            <w:drawing>
              <wp:anchor distT="0" distB="0" distL="114300" distR="114300" simplePos="0" relativeHeight="251676160" behindDoc="0" locked="0" layoutInCell="1" allowOverlap="1">
                <wp:simplePos x="0" y="0"/>
                <wp:positionH relativeFrom="page">
                  <wp:posOffset>709930</wp:posOffset>
                </wp:positionH>
                <wp:positionV relativeFrom="page">
                  <wp:posOffset>847090</wp:posOffset>
                </wp:positionV>
                <wp:extent cx="6148705" cy="8204200"/>
                <wp:effectExtent l="0" t="0" r="0" b="0"/>
                <wp:wrapNone/>
                <wp:docPr id="87"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820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25"/>
                              <w:gridCol w:w="129"/>
                              <w:gridCol w:w="900"/>
                              <w:gridCol w:w="379"/>
                              <w:gridCol w:w="211"/>
                              <w:gridCol w:w="461"/>
                              <w:gridCol w:w="691"/>
                              <w:gridCol w:w="618"/>
                              <w:gridCol w:w="1144"/>
                              <w:gridCol w:w="979"/>
                              <w:gridCol w:w="701"/>
                              <w:gridCol w:w="747"/>
                              <w:gridCol w:w="639"/>
                              <w:gridCol w:w="1315"/>
                            </w:tblGrid>
                            <w:tr w:rsidR="00000000">
                              <w:trPr>
                                <w:trHeight w:val="539"/>
                              </w:trPr>
                              <w:tc>
                                <w:tcPr>
                                  <w:tcW w:w="9639" w:type="dxa"/>
                                  <w:gridSpan w:val="14"/>
                                </w:tcPr>
                                <w:p w:rsidR="00000000" w:rsidRDefault="00162070">
                                  <w:pPr>
                                    <w:pStyle w:val="TableParagraph"/>
                                    <w:spacing w:before="96"/>
                                    <w:ind w:left="27"/>
                                    <w:rPr>
                                      <w:rFonts w:ascii="Microsoft JhengHei" w:eastAsia="Microsoft JhengHei" w:hint="eastAsia"/>
                                      <w:b/>
                                      <w:sz w:val="21"/>
                                    </w:rPr>
                                  </w:pPr>
                                  <w:r>
                                    <w:rPr>
                                      <w:rFonts w:ascii="Times New Roman" w:eastAsia="Times New Roman"/>
                                      <w:b/>
                                      <w:sz w:val="21"/>
                                    </w:rPr>
                                    <w:t>II-3</w:t>
                                  </w:r>
                                  <w:r>
                                    <w:rPr>
                                      <w:rFonts w:ascii="Times New Roman" w:eastAsia="Times New Roman"/>
                                      <w:b/>
                                      <w:spacing w:val="51"/>
                                      <w:sz w:val="21"/>
                                    </w:rPr>
                                    <w:t xml:space="preserve"> </w:t>
                                  </w:r>
                                  <w:r>
                                    <w:rPr>
                                      <w:rFonts w:ascii="Microsoft JhengHei" w:eastAsia="Microsoft JhengHei" w:hint="eastAsia"/>
                                      <w:b/>
                                      <w:sz w:val="21"/>
                                    </w:rPr>
                                    <w:t>骨干教师简况</w:t>
                                  </w:r>
                                </w:p>
                              </w:tc>
                            </w:tr>
                            <w:tr w:rsidR="00000000">
                              <w:trPr>
                                <w:trHeight w:val="693"/>
                              </w:trPr>
                              <w:tc>
                                <w:tcPr>
                                  <w:tcW w:w="725" w:type="dxa"/>
                                  <w:tcBorders>
                                    <w:bottom w:val="single" w:sz="6" w:space="0" w:color="000000"/>
                                    <w:right w:val="single" w:sz="6" w:space="0" w:color="000000"/>
                                  </w:tcBorders>
                                </w:tcPr>
                                <w:p w:rsidR="00000000" w:rsidRDefault="00162070">
                                  <w:pPr>
                                    <w:pStyle w:val="TableParagraph"/>
                                    <w:spacing w:before="5"/>
                                    <w:rPr>
                                      <w:sz w:val="16"/>
                                    </w:rPr>
                                  </w:pPr>
                                </w:p>
                                <w:p w:rsidR="00000000" w:rsidRDefault="00162070">
                                  <w:pPr>
                                    <w:pStyle w:val="TableParagraph"/>
                                    <w:ind w:left="150"/>
                                    <w:rPr>
                                      <w:sz w:val="21"/>
                                    </w:rPr>
                                  </w:pPr>
                                  <w:r>
                                    <w:rPr>
                                      <w:sz w:val="21"/>
                                    </w:rPr>
                                    <w:t>姓名</w:t>
                                  </w:r>
                                </w:p>
                              </w:tc>
                              <w:tc>
                                <w:tcPr>
                                  <w:tcW w:w="1029" w:type="dxa"/>
                                  <w:gridSpan w:val="2"/>
                                  <w:tcBorders>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379" w:type="dxa"/>
                                  <w:tcBorders>
                                    <w:left w:val="single" w:sz="6" w:space="0" w:color="000000"/>
                                    <w:bottom w:val="single" w:sz="6" w:space="0" w:color="000000"/>
                                    <w:right w:val="single" w:sz="6" w:space="0" w:color="000000"/>
                                  </w:tcBorders>
                                </w:tcPr>
                                <w:p w:rsidR="00000000" w:rsidRDefault="00162070">
                                  <w:pPr>
                                    <w:pStyle w:val="TableParagraph"/>
                                    <w:spacing w:before="13" w:line="310" w:lineRule="atLeast"/>
                                    <w:ind w:left="91" w:right="61"/>
                                    <w:rPr>
                                      <w:sz w:val="21"/>
                                    </w:rPr>
                                  </w:pPr>
                                  <w:r>
                                    <w:rPr>
                                      <w:sz w:val="21"/>
                                    </w:rPr>
                                    <w:t>性别</w:t>
                                  </w:r>
                                </w:p>
                              </w:tc>
                              <w:tc>
                                <w:tcPr>
                                  <w:tcW w:w="672" w:type="dxa"/>
                                  <w:gridSpan w:val="2"/>
                                  <w:tcBorders>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691" w:type="dxa"/>
                                  <w:tcBorders>
                                    <w:left w:val="single" w:sz="6" w:space="0" w:color="000000"/>
                                    <w:bottom w:val="single" w:sz="6" w:space="0" w:color="000000"/>
                                    <w:right w:val="single" w:sz="6" w:space="0" w:color="000000"/>
                                  </w:tcBorders>
                                </w:tcPr>
                                <w:p w:rsidR="00000000" w:rsidRDefault="00162070">
                                  <w:pPr>
                                    <w:pStyle w:val="TableParagraph"/>
                                    <w:spacing w:before="13" w:line="310" w:lineRule="atLeast"/>
                                    <w:ind w:left="141" w:right="114"/>
                                    <w:rPr>
                                      <w:sz w:val="21"/>
                                    </w:rPr>
                                  </w:pPr>
                                  <w:r>
                                    <w:rPr>
                                      <w:sz w:val="21"/>
                                    </w:rPr>
                                    <w:t>出生年月</w:t>
                                  </w:r>
                                </w:p>
                              </w:tc>
                              <w:tc>
                                <w:tcPr>
                                  <w:tcW w:w="618" w:type="dxa"/>
                                  <w:tcBorders>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144" w:type="dxa"/>
                                  <w:tcBorders>
                                    <w:left w:val="single" w:sz="6" w:space="0" w:color="000000"/>
                                    <w:bottom w:val="single" w:sz="6" w:space="0" w:color="000000"/>
                                    <w:right w:val="single" w:sz="6" w:space="0" w:color="000000"/>
                                  </w:tcBorders>
                                </w:tcPr>
                                <w:p w:rsidR="00000000" w:rsidRDefault="00162070">
                                  <w:pPr>
                                    <w:pStyle w:val="TableParagraph"/>
                                    <w:tabs>
                                      <w:tab w:val="left" w:pos="735"/>
                                    </w:tabs>
                                    <w:spacing w:before="13" w:line="310" w:lineRule="atLeast"/>
                                    <w:ind w:left="210" w:right="129" w:hanging="51"/>
                                    <w:rPr>
                                      <w:sz w:val="21"/>
                                    </w:rPr>
                                  </w:pPr>
                                  <w:r>
                                    <w:rPr>
                                      <w:sz w:val="21"/>
                                    </w:rPr>
                                    <w:t>专业技</w:t>
                                  </w:r>
                                  <w:r>
                                    <w:rPr>
                                      <w:spacing w:val="-15"/>
                                      <w:sz w:val="21"/>
                                    </w:rPr>
                                    <w:t>术</w:t>
                                  </w:r>
                                  <w:r>
                                    <w:rPr>
                                      <w:sz w:val="21"/>
                                    </w:rPr>
                                    <w:t>职</w:t>
                                  </w:r>
                                  <w:r>
                                    <w:rPr>
                                      <w:sz w:val="21"/>
                                    </w:rPr>
                                    <w:tab/>
                                  </w:r>
                                  <w:r>
                                    <w:rPr>
                                      <w:sz w:val="21"/>
                                    </w:rPr>
                                    <w:t>务</w:t>
                                  </w:r>
                                </w:p>
                              </w:tc>
                              <w:tc>
                                <w:tcPr>
                                  <w:tcW w:w="979" w:type="dxa"/>
                                  <w:tcBorders>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448" w:type="dxa"/>
                                  <w:gridSpan w:val="2"/>
                                  <w:tcBorders>
                                    <w:left w:val="single" w:sz="4" w:space="0" w:color="000000"/>
                                    <w:bottom w:val="single" w:sz="6" w:space="0" w:color="000000"/>
                                    <w:right w:val="single" w:sz="4" w:space="0" w:color="000000"/>
                                  </w:tcBorders>
                                </w:tcPr>
                                <w:p w:rsidR="00000000" w:rsidRDefault="00162070">
                                  <w:pPr>
                                    <w:pStyle w:val="TableParagraph"/>
                                    <w:spacing w:before="5"/>
                                    <w:rPr>
                                      <w:sz w:val="16"/>
                                    </w:rPr>
                                  </w:pPr>
                                </w:p>
                                <w:p w:rsidR="00000000" w:rsidRDefault="00162070">
                                  <w:pPr>
                                    <w:pStyle w:val="TableParagraph"/>
                                    <w:ind w:left="312"/>
                                    <w:rPr>
                                      <w:sz w:val="21"/>
                                    </w:rPr>
                                  </w:pPr>
                                  <w:r>
                                    <w:rPr>
                                      <w:sz w:val="21"/>
                                    </w:rPr>
                                    <w:t>所在院系</w:t>
                                  </w:r>
                                </w:p>
                              </w:tc>
                              <w:tc>
                                <w:tcPr>
                                  <w:tcW w:w="1954" w:type="dxa"/>
                                  <w:gridSpan w:val="2"/>
                                  <w:tcBorders>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831"/>
                              </w:trPr>
                              <w:tc>
                                <w:tcPr>
                                  <w:tcW w:w="2344" w:type="dxa"/>
                                  <w:gridSpan w:val="5"/>
                                  <w:tcBorders>
                                    <w:top w:val="single" w:sz="6" w:space="0" w:color="000000"/>
                                    <w:bottom w:val="single" w:sz="6" w:space="0" w:color="000000"/>
                                    <w:right w:val="single" w:sz="6" w:space="0" w:color="000000"/>
                                  </w:tcBorders>
                                </w:tcPr>
                                <w:p w:rsidR="00000000" w:rsidRDefault="00162070">
                                  <w:pPr>
                                    <w:pStyle w:val="TableParagraph"/>
                                    <w:spacing w:before="124"/>
                                    <w:ind w:right="203"/>
                                    <w:jc w:val="right"/>
                                    <w:rPr>
                                      <w:sz w:val="21"/>
                                    </w:rPr>
                                  </w:pPr>
                                  <w:r>
                                    <w:rPr>
                                      <w:w w:val="95"/>
                                      <w:sz w:val="21"/>
                                    </w:rPr>
                                    <w:t>最终学位或最后学历</w:t>
                                  </w:r>
                                </w:p>
                                <w:p w:rsidR="00000000" w:rsidRDefault="00162070">
                                  <w:pPr>
                                    <w:pStyle w:val="TableParagraph"/>
                                    <w:spacing w:before="43"/>
                                    <w:ind w:right="112"/>
                                    <w:jc w:val="right"/>
                                    <w:rPr>
                                      <w:sz w:val="21"/>
                                    </w:rPr>
                                  </w:pPr>
                                  <w:r>
                                    <w:rPr>
                                      <w:w w:val="95"/>
                                      <w:sz w:val="21"/>
                                    </w:rPr>
                                    <w:t>（包括学校、专业、时间</w:t>
                                  </w:r>
                                </w:p>
                              </w:tc>
                              <w:tc>
                                <w:tcPr>
                                  <w:tcW w:w="2914" w:type="dxa"/>
                                  <w:gridSpan w:val="4"/>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sz w:val="20"/>
                                    </w:rPr>
                                  </w:pPr>
                                </w:p>
                                <w:p w:rsidR="00000000" w:rsidRDefault="00162070">
                                  <w:pPr>
                                    <w:pStyle w:val="TableParagraph"/>
                                    <w:spacing w:before="179"/>
                                    <w:ind w:left="-127"/>
                                    <w:rPr>
                                      <w:sz w:val="21"/>
                                    </w:rPr>
                                  </w:pPr>
                                  <w:r>
                                    <w:rPr>
                                      <w:w w:val="99"/>
                                      <w:sz w:val="21"/>
                                    </w:rPr>
                                    <w:t>）</w:t>
                                  </w:r>
                                </w:p>
                              </w:tc>
                              <w:tc>
                                <w:tcPr>
                                  <w:tcW w:w="979" w:type="dxa"/>
                                  <w:tcBorders>
                                    <w:top w:val="single" w:sz="6" w:space="0" w:color="000000"/>
                                    <w:left w:val="single" w:sz="4" w:space="0" w:color="000000"/>
                                    <w:bottom w:val="single" w:sz="6" w:space="0" w:color="000000"/>
                                    <w:right w:val="single" w:sz="4" w:space="0" w:color="000000"/>
                                  </w:tcBorders>
                                </w:tcPr>
                                <w:p w:rsidR="00000000" w:rsidRDefault="00162070">
                                  <w:pPr>
                                    <w:pStyle w:val="TableParagraph"/>
                                    <w:spacing w:before="124"/>
                                    <w:ind w:left="79"/>
                                    <w:rPr>
                                      <w:sz w:val="21"/>
                                    </w:rPr>
                                  </w:pPr>
                                  <w:r>
                                    <w:rPr>
                                      <w:w w:val="95"/>
                                      <w:sz w:val="21"/>
                                    </w:rPr>
                                    <w:t>招生领域</w:t>
                                  </w:r>
                                </w:p>
                                <w:p w:rsidR="00000000" w:rsidRDefault="00162070">
                                  <w:pPr>
                                    <w:pStyle w:val="TableParagraph"/>
                                    <w:spacing w:before="43"/>
                                    <w:ind w:left="79"/>
                                    <w:rPr>
                                      <w:sz w:val="21"/>
                                    </w:rPr>
                                  </w:pPr>
                                  <w:r>
                                    <w:rPr>
                                      <w:w w:val="95"/>
                                      <w:sz w:val="21"/>
                                    </w:rPr>
                                    <w:t>（方向）</w:t>
                                  </w:r>
                                </w:p>
                              </w:tc>
                              <w:tc>
                                <w:tcPr>
                                  <w:tcW w:w="3402" w:type="dxa"/>
                                  <w:gridSpan w:val="4"/>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3229"/>
                              </w:trPr>
                              <w:tc>
                                <w:tcPr>
                                  <w:tcW w:w="854" w:type="dxa"/>
                                  <w:gridSpan w:val="2"/>
                                  <w:tcBorders>
                                    <w:top w:val="single" w:sz="6" w:space="0" w:color="000000"/>
                                    <w:bottom w:val="single" w:sz="6" w:space="0" w:color="000000"/>
                                    <w:right w:val="single" w:sz="6" w:space="0" w:color="000000"/>
                                  </w:tcBorders>
                                </w:tcPr>
                                <w:p w:rsidR="00000000" w:rsidRDefault="00162070">
                                  <w:pPr>
                                    <w:pStyle w:val="TableParagraph"/>
                                    <w:rPr>
                                      <w:sz w:val="20"/>
                                    </w:rPr>
                                  </w:pPr>
                                </w:p>
                                <w:p w:rsidR="00000000" w:rsidRDefault="00162070">
                                  <w:pPr>
                                    <w:pStyle w:val="TableParagraph"/>
                                    <w:rPr>
                                      <w:sz w:val="20"/>
                                    </w:rPr>
                                  </w:pPr>
                                </w:p>
                                <w:p w:rsidR="00000000" w:rsidRDefault="00162070">
                                  <w:pPr>
                                    <w:pStyle w:val="TableParagraph"/>
                                    <w:rPr>
                                      <w:sz w:val="20"/>
                                    </w:rPr>
                                  </w:pPr>
                                </w:p>
                                <w:p w:rsidR="00000000" w:rsidRDefault="00162070">
                                  <w:pPr>
                                    <w:pStyle w:val="TableParagraph"/>
                                    <w:rPr>
                                      <w:sz w:val="20"/>
                                    </w:rPr>
                                  </w:pPr>
                                </w:p>
                                <w:p w:rsidR="00000000" w:rsidRDefault="00162070">
                                  <w:pPr>
                                    <w:pStyle w:val="TableParagraph"/>
                                    <w:spacing w:before="5"/>
                                    <w:rPr>
                                      <w:sz w:val="23"/>
                                    </w:rPr>
                                  </w:pPr>
                                </w:p>
                                <w:p w:rsidR="00000000" w:rsidRDefault="00162070">
                                  <w:pPr>
                                    <w:pStyle w:val="TableParagraph"/>
                                    <w:spacing w:line="278" w:lineRule="auto"/>
                                    <w:ind w:left="112" w:right="88"/>
                                    <w:rPr>
                                      <w:sz w:val="21"/>
                                    </w:rPr>
                                  </w:pPr>
                                  <w:r>
                                    <w:rPr>
                                      <w:sz w:val="21"/>
                                    </w:rPr>
                                    <w:t>骨干教师简介</w:t>
                                  </w:r>
                                </w:p>
                              </w:tc>
                              <w:tc>
                                <w:tcPr>
                                  <w:tcW w:w="8785" w:type="dxa"/>
                                  <w:gridSpan w:val="12"/>
                                  <w:tcBorders>
                                    <w:top w:val="single" w:sz="6" w:space="0" w:color="000000"/>
                                    <w:left w:val="single" w:sz="6" w:space="0" w:color="000000"/>
                                    <w:bottom w:val="single" w:sz="6" w:space="0" w:color="000000"/>
                                  </w:tcBorders>
                                </w:tcPr>
                                <w:p w:rsidR="00000000" w:rsidRDefault="00162070">
                                  <w:pPr>
                                    <w:pStyle w:val="TableParagraph"/>
                                    <w:spacing w:before="22" w:line="278" w:lineRule="auto"/>
                                    <w:ind w:left="35" w:right="115"/>
                                    <w:rPr>
                                      <w:sz w:val="21"/>
                                    </w:rPr>
                                  </w:pPr>
                                  <w:r>
                                    <w:rPr>
                                      <w:w w:val="95"/>
                                      <w:sz w:val="21"/>
                                    </w:rPr>
                                    <w:t>对照申请基本条件编写，包括教师基本情况、教学经验、行业实务经历、学术水平、海外经历</w:t>
                                  </w:r>
                                  <w:r>
                                    <w:rPr>
                                      <w:w w:val="95"/>
                                      <w:sz w:val="21"/>
                                    </w:rPr>
                                    <w:t xml:space="preserve">   </w:t>
                                  </w:r>
                                  <w:r>
                                    <w:rPr>
                                      <w:sz w:val="21"/>
                                    </w:rPr>
                                    <w:t>代表性成果、拟承担培养任务等（</w:t>
                                  </w:r>
                                  <w:r>
                                    <w:rPr>
                                      <w:spacing w:val="-27"/>
                                      <w:sz w:val="21"/>
                                    </w:rPr>
                                    <w:t>限</w:t>
                                  </w:r>
                                  <w:r>
                                    <w:rPr>
                                      <w:spacing w:val="-27"/>
                                      <w:sz w:val="21"/>
                                    </w:rPr>
                                    <w:t xml:space="preserve"> </w:t>
                                  </w:r>
                                  <w:r>
                                    <w:rPr>
                                      <w:rFonts w:ascii="Times New Roman" w:eastAsia="Times New Roman"/>
                                      <w:sz w:val="21"/>
                                    </w:rPr>
                                    <w:t>300</w:t>
                                  </w:r>
                                  <w:r>
                                    <w:rPr>
                                      <w:rFonts w:ascii="Times New Roman" w:eastAsia="Times New Roman"/>
                                      <w:spacing w:val="1"/>
                                      <w:sz w:val="21"/>
                                    </w:rPr>
                                    <w:t xml:space="preserve"> </w:t>
                                  </w:r>
                                  <w:r>
                                    <w:rPr>
                                      <w:sz w:val="21"/>
                                    </w:rPr>
                                    <w:t>字）</w:t>
                                  </w:r>
                                </w:p>
                              </w:tc>
                            </w:tr>
                            <w:tr w:rsidR="00000000">
                              <w:trPr>
                                <w:trHeight w:val="936"/>
                              </w:trPr>
                              <w:tc>
                                <w:tcPr>
                                  <w:tcW w:w="854" w:type="dxa"/>
                                  <w:gridSpan w:val="2"/>
                                  <w:vMerge w:val="restart"/>
                                  <w:tcBorders>
                                    <w:top w:val="single" w:sz="6" w:space="0" w:color="000000"/>
                                    <w:bottom w:val="single" w:sz="6" w:space="0" w:color="000000"/>
                                    <w:right w:val="single" w:sz="6" w:space="0" w:color="000000"/>
                                  </w:tcBorders>
                                </w:tcPr>
                                <w:p w:rsidR="00000000" w:rsidRDefault="00162070">
                                  <w:pPr>
                                    <w:pStyle w:val="TableParagraph"/>
                                  </w:pPr>
                                </w:p>
                                <w:p w:rsidR="00000000" w:rsidRDefault="00162070">
                                  <w:pPr>
                                    <w:pStyle w:val="TableParagraph"/>
                                  </w:pPr>
                                </w:p>
                                <w:p w:rsidR="00000000" w:rsidRDefault="00162070">
                                  <w:pPr>
                                    <w:pStyle w:val="TableParagraph"/>
                                    <w:spacing w:before="11"/>
                                    <w:rPr>
                                      <w:sz w:val="16"/>
                                    </w:rPr>
                                  </w:pPr>
                                </w:p>
                                <w:p w:rsidR="00000000" w:rsidRDefault="00162070">
                                  <w:pPr>
                                    <w:pStyle w:val="TableParagraph"/>
                                    <w:spacing w:line="278" w:lineRule="auto"/>
                                    <w:ind w:left="27" w:right="4" w:hanging="1"/>
                                    <w:jc w:val="center"/>
                                    <w:rPr>
                                      <w:sz w:val="21"/>
                                    </w:rPr>
                                  </w:pPr>
                                  <w:r>
                                    <w:rPr>
                                      <w:sz w:val="21"/>
                                    </w:rPr>
                                    <w:t>近五年代表性</w:t>
                                  </w:r>
                                  <w:r>
                                    <w:rPr>
                                      <w:spacing w:val="-21"/>
                                      <w:sz w:val="21"/>
                                    </w:rPr>
                                    <w:t>成果</w:t>
                                  </w:r>
                                  <w:r>
                                    <w:rPr>
                                      <w:sz w:val="21"/>
                                    </w:rPr>
                                    <w:t>（</w:t>
                                  </w:r>
                                  <w:r>
                                    <w:rPr>
                                      <w:spacing w:val="-16"/>
                                      <w:sz w:val="21"/>
                                    </w:rPr>
                                    <w:t>限</w:t>
                                  </w:r>
                                  <w:r>
                                    <w:rPr>
                                      <w:rFonts w:ascii="Times New Roman" w:eastAsia="Times New Roman"/>
                                      <w:sz w:val="21"/>
                                    </w:rPr>
                                    <w:t xml:space="preserve">3 </w:t>
                                  </w:r>
                                  <w:r>
                                    <w:rPr>
                                      <w:sz w:val="21"/>
                                    </w:rPr>
                                    <w:t>项）</w:t>
                                  </w:r>
                                </w:p>
                              </w:tc>
                              <w:tc>
                                <w:tcPr>
                                  <w:tcW w:w="2642" w:type="dxa"/>
                                  <w:gridSpan w:val="5"/>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21"/>
                                    <w:ind w:left="35" w:right="11"/>
                                    <w:jc w:val="center"/>
                                    <w:rPr>
                                      <w:sz w:val="21"/>
                                    </w:rPr>
                                  </w:pPr>
                                  <w:r>
                                    <w:rPr>
                                      <w:sz w:val="21"/>
                                    </w:rPr>
                                    <w:t>成果名称</w:t>
                                  </w:r>
                                </w:p>
                                <w:p w:rsidR="00000000" w:rsidRDefault="00162070">
                                  <w:pPr>
                                    <w:pStyle w:val="TableParagraph"/>
                                    <w:spacing w:before="2" w:line="310" w:lineRule="atLeast"/>
                                    <w:ind w:left="35" w:right="112"/>
                                    <w:jc w:val="center"/>
                                    <w:rPr>
                                      <w:sz w:val="21"/>
                                    </w:rPr>
                                  </w:pPr>
                                  <w:r>
                                    <w:rPr>
                                      <w:w w:val="95"/>
                                      <w:sz w:val="21"/>
                                    </w:rPr>
                                    <w:t>（获奖、论文、专著、专利</w:t>
                                  </w:r>
                                  <w:r>
                                    <w:rPr>
                                      <w:sz w:val="21"/>
                                    </w:rPr>
                                    <w:t>咨询报告等名称）</w:t>
                                  </w:r>
                                </w:p>
                              </w:tc>
                              <w:tc>
                                <w:tcPr>
                                  <w:tcW w:w="3442" w:type="dxa"/>
                                  <w:gridSpan w:val="4"/>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21"/>
                                    <w:ind w:left="48"/>
                                    <w:rPr>
                                      <w:sz w:val="21"/>
                                    </w:rPr>
                                  </w:pPr>
                                  <w:r>
                                    <w:rPr>
                                      <w:sz w:val="21"/>
                                    </w:rPr>
                                    <w:t>获奖类别及等级，发表刊物、页码及</w:t>
                                  </w:r>
                                </w:p>
                                <w:p w:rsidR="00000000" w:rsidRDefault="00162070">
                                  <w:pPr>
                                    <w:pStyle w:val="TableParagraph"/>
                                    <w:spacing w:before="2" w:line="310" w:lineRule="atLeast"/>
                                    <w:ind w:left="1097" w:right="19" w:hanging="1191"/>
                                    <w:rPr>
                                      <w:sz w:val="21"/>
                                    </w:rPr>
                                  </w:pPr>
                                  <w:r>
                                    <w:rPr>
                                      <w:spacing w:val="-9"/>
                                      <w:w w:val="95"/>
                                      <w:sz w:val="21"/>
                                    </w:rPr>
                                    <w:t>、引用次数，出版单位及总印数，专利</w:t>
                                  </w:r>
                                  <w:r>
                                    <w:rPr>
                                      <w:spacing w:val="-9"/>
                                      <w:sz w:val="21"/>
                                    </w:rPr>
                                    <w:t>类型及专利号</w:t>
                                  </w:r>
                                </w:p>
                              </w:tc>
                              <w:tc>
                                <w:tcPr>
                                  <w:tcW w:w="1386" w:type="dxa"/>
                                  <w:gridSpan w:val="2"/>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sz w:val="26"/>
                                    </w:rPr>
                                  </w:pPr>
                                </w:p>
                                <w:p w:rsidR="00000000" w:rsidRDefault="00162070">
                                  <w:pPr>
                                    <w:pStyle w:val="TableParagraph"/>
                                    <w:ind w:left="468" w:right="443"/>
                                    <w:jc w:val="center"/>
                                    <w:rPr>
                                      <w:sz w:val="21"/>
                                    </w:rPr>
                                  </w:pPr>
                                  <w:r>
                                    <w:rPr>
                                      <w:sz w:val="21"/>
                                    </w:rPr>
                                    <w:t>时间</w:t>
                                  </w:r>
                                </w:p>
                              </w:tc>
                              <w:tc>
                                <w:tcPr>
                                  <w:tcW w:w="1315" w:type="dxa"/>
                                  <w:tcBorders>
                                    <w:top w:val="single" w:sz="6" w:space="0" w:color="000000"/>
                                    <w:left w:val="single" w:sz="6" w:space="0" w:color="000000"/>
                                    <w:bottom w:val="single" w:sz="6" w:space="0" w:color="000000"/>
                                  </w:tcBorders>
                                </w:tcPr>
                                <w:p w:rsidR="00000000" w:rsidRDefault="00162070">
                                  <w:pPr>
                                    <w:pStyle w:val="TableParagraph"/>
                                    <w:rPr>
                                      <w:sz w:val="26"/>
                                    </w:rPr>
                                  </w:pPr>
                                </w:p>
                                <w:p w:rsidR="00000000" w:rsidRDefault="00162070">
                                  <w:pPr>
                                    <w:pStyle w:val="TableParagraph"/>
                                    <w:ind w:left="117" w:right="85"/>
                                    <w:jc w:val="center"/>
                                    <w:rPr>
                                      <w:sz w:val="21"/>
                                    </w:rPr>
                                  </w:pPr>
                                  <w:r>
                                    <w:rPr>
                                      <w:sz w:val="21"/>
                                    </w:rPr>
                                    <w:t>署名情况</w:t>
                                  </w:r>
                                </w:p>
                              </w:tc>
                            </w:tr>
                            <w:tr w:rsidR="00000000">
                              <w:trPr>
                                <w:trHeight w:val="538"/>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134"/>
                                    <w:ind w:left="52"/>
                                    <w:rPr>
                                      <w:sz w:val="21"/>
                                    </w:rPr>
                                  </w:pPr>
                                  <w:r>
                                    <w:rPr>
                                      <w:rFonts w:ascii="Times New Roman" w:eastAsia="Times New Roman"/>
                                      <w:sz w:val="21"/>
                                    </w:rPr>
                                    <w:t xml:space="preserve">XXXX </w:t>
                                  </w:r>
                                  <w:r>
                                    <w:rPr>
                                      <w:sz w:val="21"/>
                                    </w:rPr>
                                    <w:t>相关科学问题的研究</w:t>
                                  </w:r>
                                </w:p>
                              </w:tc>
                              <w:tc>
                                <w:tcPr>
                                  <w:tcW w:w="3442" w:type="dxa"/>
                                  <w:gridSpan w:val="4"/>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148"/>
                                    <w:ind w:left="389"/>
                                    <w:rPr>
                                      <w:sz w:val="21"/>
                                    </w:rPr>
                                  </w:pPr>
                                  <w:r>
                                    <w:rPr>
                                      <w:rFonts w:ascii="Times New Roman" w:eastAsia="Times New Roman"/>
                                      <w:sz w:val="21"/>
                                    </w:rPr>
                                    <w:t>XXXX</w:t>
                                  </w:r>
                                  <w:r>
                                    <w:rPr>
                                      <w:sz w:val="21"/>
                                    </w:rPr>
                                    <w:t>，</w:t>
                                  </w:r>
                                  <w:r>
                                    <w:rPr>
                                      <w:rFonts w:ascii="Times New Roman" w:eastAsia="Times New Roman"/>
                                      <w:sz w:val="21"/>
                                    </w:rPr>
                                    <w:t>P97-101</w:t>
                                  </w:r>
                                  <w:r>
                                    <w:rPr>
                                      <w:sz w:val="21"/>
                                    </w:rPr>
                                    <w:t>，他引</w:t>
                                  </w:r>
                                  <w:r>
                                    <w:rPr>
                                      <w:sz w:val="21"/>
                                    </w:rPr>
                                    <w:t xml:space="preserve"> </w:t>
                                  </w:r>
                                  <w:r>
                                    <w:rPr>
                                      <w:rFonts w:ascii="Times New Roman" w:eastAsia="Times New Roman"/>
                                      <w:sz w:val="21"/>
                                    </w:rPr>
                                    <w:t xml:space="preserve">20 </w:t>
                                  </w:r>
                                  <w:r>
                                    <w:rPr>
                                      <w:sz w:val="21"/>
                                    </w:rPr>
                                    <w:t>次</w:t>
                                  </w:r>
                                </w:p>
                              </w:tc>
                              <w:tc>
                                <w:tcPr>
                                  <w:tcW w:w="1386" w:type="dxa"/>
                                  <w:gridSpan w:val="2"/>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162"/>
                                    <w:ind w:left="383"/>
                                    <w:rPr>
                                      <w:rFonts w:ascii="Times New Roman"/>
                                      <w:sz w:val="21"/>
                                    </w:rPr>
                                  </w:pPr>
                                  <w:r>
                                    <w:rPr>
                                      <w:rFonts w:ascii="Times New Roman"/>
                                      <w:sz w:val="21"/>
                                    </w:rPr>
                                    <w:t>201610</w:t>
                                  </w:r>
                                </w:p>
                              </w:tc>
                              <w:tc>
                                <w:tcPr>
                                  <w:tcW w:w="1315" w:type="dxa"/>
                                  <w:tcBorders>
                                    <w:top w:val="single" w:sz="6" w:space="0" w:color="000000"/>
                                    <w:left w:val="single" w:sz="6" w:space="0" w:color="000000"/>
                                    <w:bottom w:val="single" w:sz="6" w:space="0" w:color="000000"/>
                                  </w:tcBorders>
                                </w:tcPr>
                                <w:p w:rsidR="00000000" w:rsidRDefault="00162070">
                                  <w:pPr>
                                    <w:pStyle w:val="TableParagraph"/>
                                    <w:spacing w:before="134"/>
                                    <w:ind w:left="117" w:right="85"/>
                                    <w:jc w:val="center"/>
                                    <w:rPr>
                                      <w:sz w:val="21"/>
                                    </w:rPr>
                                  </w:pPr>
                                  <w:r>
                                    <w:rPr>
                                      <w:sz w:val="21"/>
                                    </w:rPr>
                                    <w:t>通讯作者</w:t>
                                  </w:r>
                                </w:p>
                              </w:tc>
                            </w:tr>
                            <w:tr w:rsidR="00000000">
                              <w:trPr>
                                <w:trHeight w:val="624"/>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21"/>
                                    <w:ind w:left="35" w:right="6"/>
                                    <w:jc w:val="center"/>
                                    <w:rPr>
                                      <w:sz w:val="21"/>
                                    </w:rPr>
                                  </w:pPr>
                                  <w:r>
                                    <w:rPr>
                                      <w:sz w:val="21"/>
                                    </w:rPr>
                                    <w:t>一种固体排放污物的</w:t>
                                  </w:r>
                                </w:p>
                                <w:p w:rsidR="00000000" w:rsidRDefault="00162070">
                                  <w:pPr>
                                    <w:pStyle w:val="TableParagraph"/>
                                    <w:spacing w:before="43"/>
                                    <w:ind w:left="35" w:right="11"/>
                                    <w:jc w:val="center"/>
                                    <w:rPr>
                                      <w:sz w:val="21"/>
                                    </w:rPr>
                                  </w:pPr>
                                  <w:r>
                                    <w:rPr>
                                      <w:sz w:val="21"/>
                                    </w:rPr>
                                    <w:t>处理系统</w:t>
                                  </w:r>
                                </w:p>
                              </w:tc>
                              <w:tc>
                                <w:tcPr>
                                  <w:tcW w:w="3442" w:type="dxa"/>
                                  <w:gridSpan w:val="4"/>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192"/>
                                    <w:ind w:left="365"/>
                                    <w:rPr>
                                      <w:rFonts w:ascii="Times New Roman" w:eastAsia="Times New Roman"/>
                                      <w:sz w:val="21"/>
                                    </w:rPr>
                                  </w:pPr>
                                  <w:r>
                                    <w:rPr>
                                      <w:sz w:val="21"/>
                                    </w:rPr>
                                    <w:t>发明专利，</w:t>
                                  </w:r>
                                  <w:r>
                                    <w:rPr>
                                      <w:rFonts w:ascii="Times New Roman" w:eastAsia="Times New Roman"/>
                                      <w:sz w:val="21"/>
                                    </w:rPr>
                                    <w:t>ZL************.*</w:t>
                                  </w:r>
                                </w:p>
                              </w:tc>
                              <w:tc>
                                <w:tcPr>
                                  <w:tcW w:w="1386" w:type="dxa"/>
                                  <w:gridSpan w:val="2"/>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sz w:val="16"/>
                                    </w:rPr>
                                  </w:pPr>
                                </w:p>
                                <w:p w:rsidR="00000000" w:rsidRDefault="00162070">
                                  <w:pPr>
                                    <w:pStyle w:val="TableParagraph"/>
                                    <w:spacing w:before="1"/>
                                    <w:ind w:left="383"/>
                                    <w:rPr>
                                      <w:rFonts w:ascii="Times New Roman"/>
                                      <w:sz w:val="21"/>
                                    </w:rPr>
                                  </w:pPr>
                                  <w:r>
                                    <w:rPr>
                                      <w:rFonts w:ascii="Times New Roman"/>
                                      <w:sz w:val="21"/>
                                    </w:rPr>
                                    <w:t>201709</w:t>
                                  </w:r>
                                </w:p>
                              </w:tc>
                              <w:tc>
                                <w:tcPr>
                                  <w:tcW w:w="1315" w:type="dxa"/>
                                  <w:tcBorders>
                                    <w:top w:val="single" w:sz="6" w:space="0" w:color="000000"/>
                                    <w:left w:val="single" w:sz="6" w:space="0" w:color="000000"/>
                                    <w:bottom w:val="single" w:sz="6" w:space="0" w:color="000000"/>
                                  </w:tcBorders>
                                </w:tcPr>
                                <w:p w:rsidR="00000000" w:rsidRDefault="00162070">
                                  <w:pPr>
                                    <w:pStyle w:val="TableParagraph"/>
                                    <w:spacing w:before="177"/>
                                    <w:ind w:left="117" w:right="85"/>
                                    <w:jc w:val="center"/>
                                    <w:rPr>
                                      <w:sz w:val="21"/>
                                    </w:rPr>
                                  </w:pPr>
                                  <w:r>
                                    <w:rPr>
                                      <w:sz w:val="21"/>
                                    </w:rPr>
                                    <w:t>第一发明人</w:t>
                                  </w:r>
                                </w:p>
                              </w:tc>
                            </w:tr>
                            <w:tr w:rsidR="00000000">
                              <w:trPr>
                                <w:trHeight w:val="623"/>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15" w:type="dxa"/>
                                  <w:tcBorders>
                                    <w:top w:val="single" w:sz="6" w:space="0" w:color="000000"/>
                                    <w:left w:val="single" w:sz="6" w:space="0" w:color="000000"/>
                                    <w:bottom w:val="single" w:sz="6" w:space="0" w:color="000000"/>
                                  </w:tcBorders>
                                </w:tcPr>
                                <w:p w:rsidR="00000000" w:rsidRDefault="00162070">
                                  <w:pPr>
                                    <w:pStyle w:val="TableParagraph"/>
                                    <w:rPr>
                                      <w:rFonts w:ascii="Times New Roman"/>
                                      <w:sz w:val="20"/>
                                    </w:rPr>
                                  </w:pPr>
                                </w:p>
                              </w:tc>
                            </w:tr>
                            <w:tr w:rsidR="00000000">
                              <w:trPr>
                                <w:trHeight w:val="623"/>
                              </w:trPr>
                              <w:tc>
                                <w:tcPr>
                                  <w:tcW w:w="854" w:type="dxa"/>
                                  <w:gridSpan w:val="2"/>
                                  <w:vMerge w:val="restart"/>
                                  <w:tcBorders>
                                    <w:top w:val="single" w:sz="6" w:space="0" w:color="000000"/>
                                    <w:bottom w:val="single" w:sz="6" w:space="0" w:color="000000"/>
                                    <w:right w:val="single" w:sz="6" w:space="0" w:color="000000"/>
                                  </w:tcBorders>
                                </w:tcPr>
                                <w:p w:rsidR="00000000" w:rsidRDefault="00162070">
                                  <w:pPr>
                                    <w:pStyle w:val="TableParagraph"/>
                                    <w:spacing w:before="20" w:line="278" w:lineRule="auto"/>
                                    <w:ind w:left="112" w:right="88"/>
                                    <w:jc w:val="both"/>
                                    <w:rPr>
                                      <w:sz w:val="21"/>
                                    </w:rPr>
                                  </w:pPr>
                                  <w:r>
                                    <w:rPr>
                                      <w:spacing w:val="-6"/>
                                      <w:sz w:val="21"/>
                                    </w:rPr>
                                    <w:t>目前主持的行业应用背景较强的科</w:t>
                                  </w:r>
                                  <w:r>
                                    <w:rPr>
                                      <w:spacing w:val="-6"/>
                                      <w:w w:val="95"/>
                                      <w:sz w:val="21"/>
                                    </w:rPr>
                                    <w:t>研项目</w:t>
                                  </w:r>
                                </w:p>
                                <w:p w:rsidR="00000000" w:rsidRDefault="00162070">
                                  <w:pPr>
                                    <w:pStyle w:val="TableParagraph"/>
                                    <w:spacing w:line="268" w:lineRule="exact"/>
                                    <w:ind w:left="138"/>
                                    <w:rPr>
                                      <w:rFonts w:ascii="Times New Roman" w:eastAsia="Times New Roman"/>
                                      <w:sz w:val="21"/>
                                    </w:rPr>
                                  </w:pPr>
                                  <w:r>
                                    <w:rPr>
                                      <w:sz w:val="21"/>
                                    </w:rPr>
                                    <w:t>（</w:t>
                                  </w:r>
                                  <w:r>
                                    <w:rPr>
                                      <w:spacing w:val="-29"/>
                                      <w:sz w:val="21"/>
                                    </w:rPr>
                                    <w:t>限</w:t>
                                  </w:r>
                                  <w:r>
                                    <w:rPr>
                                      <w:spacing w:val="-29"/>
                                      <w:sz w:val="21"/>
                                    </w:rPr>
                                    <w:t xml:space="preserve"> </w:t>
                                  </w:r>
                                  <w:r>
                                    <w:rPr>
                                      <w:rFonts w:ascii="Times New Roman" w:eastAsia="Times New Roman"/>
                                      <w:sz w:val="21"/>
                                    </w:rPr>
                                    <w:t>3</w:t>
                                  </w:r>
                                </w:p>
                                <w:p w:rsidR="00000000" w:rsidRDefault="00162070">
                                  <w:pPr>
                                    <w:pStyle w:val="TableParagraph"/>
                                    <w:spacing w:before="43"/>
                                    <w:ind w:left="215"/>
                                    <w:rPr>
                                      <w:sz w:val="21"/>
                                    </w:rPr>
                                  </w:pPr>
                                  <w:r>
                                    <w:rPr>
                                      <w:sz w:val="21"/>
                                    </w:rPr>
                                    <w:t>项）</w:t>
                                  </w: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76"/>
                                    <w:ind w:left="383"/>
                                    <w:rPr>
                                      <w:sz w:val="21"/>
                                    </w:rPr>
                                  </w:pPr>
                                  <w:r>
                                    <w:rPr>
                                      <w:sz w:val="21"/>
                                    </w:rPr>
                                    <w:t>项目来源与项目类别</w:t>
                                  </w: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spacing w:before="176"/>
                                    <w:ind w:left="1289" w:right="1207"/>
                                    <w:jc w:val="center"/>
                                    <w:rPr>
                                      <w:sz w:val="21"/>
                                    </w:rPr>
                                  </w:pPr>
                                  <w:r>
                                    <w:rPr>
                                      <w:sz w:val="21"/>
                                    </w:rPr>
                                    <w:t>项目名称</w:t>
                                  </w: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76"/>
                                    <w:ind w:left="280"/>
                                    <w:rPr>
                                      <w:sz w:val="21"/>
                                    </w:rPr>
                                  </w:pPr>
                                  <w:r>
                                    <w:rPr>
                                      <w:sz w:val="21"/>
                                    </w:rPr>
                                    <w:t>起讫时间</w:t>
                                  </w:r>
                                </w:p>
                              </w:tc>
                              <w:tc>
                                <w:tcPr>
                                  <w:tcW w:w="1315" w:type="dxa"/>
                                  <w:tcBorders>
                                    <w:top w:val="single" w:sz="6" w:space="0" w:color="000000"/>
                                    <w:left w:val="single" w:sz="4" w:space="0" w:color="000000"/>
                                    <w:bottom w:val="single" w:sz="6" w:space="0" w:color="000000"/>
                                  </w:tcBorders>
                                </w:tcPr>
                                <w:p w:rsidR="00000000" w:rsidRDefault="00162070">
                                  <w:pPr>
                                    <w:pStyle w:val="TableParagraph"/>
                                    <w:spacing w:before="20"/>
                                    <w:ind w:left="246"/>
                                    <w:rPr>
                                      <w:sz w:val="21"/>
                                    </w:rPr>
                                  </w:pPr>
                                  <w:r>
                                    <w:rPr>
                                      <w:w w:val="95"/>
                                      <w:sz w:val="21"/>
                                    </w:rPr>
                                    <w:t>到账经费</w:t>
                                  </w:r>
                                </w:p>
                                <w:p w:rsidR="00000000" w:rsidRDefault="00162070">
                                  <w:pPr>
                                    <w:pStyle w:val="TableParagraph"/>
                                    <w:spacing w:before="43"/>
                                    <w:ind w:left="246"/>
                                    <w:rPr>
                                      <w:sz w:val="21"/>
                                    </w:rPr>
                                  </w:pPr>
                                  <w:r>
                                    <w:rPr>
                                      <w:w w:val="95"/>
                                      <w:sz w:val="21"/>
                                    </w:rPr>
                                    <w:t>（万元）</w:t>
                                  </w:r>
                                </w:p>
                              </w:tc>
                            </w:tr>
                            <w:tr w:rsidR="00000000">
                              <w:trPr>
                                <w:trHeight w:val="566"/>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567"/>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692"/>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616"/>
                              </w:trPr>
                              <w:tc>
                                <w:tcPr>
                                  <w:tcW w:w="854" w:type="dxa"/>
                                  <w:gridSpan w:val="2"/>
                                  <w:vMerge w:val="restart"/>
                                  <w:tcBorders>
                                    <w:top w:val="single" w:sz="6" w:space="0" w:color="000000"/>
                                    <w:right w:val="single" w:sz="6" w:space="0" w:color="000000"/>
                                  </w:tcBorders>
                                </w:tcPr>
                                <w:p w:rsidR="00000000" w:rsidRDefault="00162070">
                                  <w:pPr>
                                    <w:pStyle w:val="TableParagraph"/>
                                    <w:spacing w:before="8"/>
                                    <w:rPr>
                                      <w:sz w:val="26"/>
                                    </w:rPr>
                                  </w:pPr>
                                </w:p>
                                <w:p w:rsidR="00000000" w:rsidRDefault="00162070">
                                  <w:pPr>
                                    <w:pStyle w:val="TableParagraph"/>
                                    <w:spacing w:line="278" w:lineRule="auto"/>
                                    <w:ind w:left="112" w:right="88"/>
                                    <w:jc w:val="both"/>
                                    <w:rPr>
                                      <w:sz w:val="21"/>
                                    </w:rPr>
                                  </w:pPr>
                                  <w:r>
                                    <w:rPr>
                                      <w:spacing w:val="-5"/>
                                      <w:sz w:val="21"/>
                                    </w:rPr>
                                    <w:t>近五年</w:t>
                                  </w:r>
                                  <w:r>
                                    <w:rPr>
                                      <w:spacing w:val="-6"/>
                                      <w:sz w:val="21"/>
                                    </w:rPr>
                                    <w:t>主讲课</w:t>
                                  </w:r>
                                  <w:r>
                                    <w:rPr>
                                      <w:spacing w:val="-6"/>
                                      <w:w w:val="95"/>
                                      <w:sz w:val="21"/>
                                    </w:rPr>
                                    <w:t>程情况</w:t>
                                  </w:r>
                                </w:p>
                                <w:p w:rsidR="00000000" w:rsidRDefault="00162070">
                                  <w:pPr>
                                    <w:pStyle w:val="TableParagraph"/>
                                    <w:spacing w:line="269" w:lineRule="exact"/>
                                    <w:ind w:left="138"/>
                                    <w:rPr>
                                      <w:rFonts w:ascii="Times New Roman" w:eastAsia="Times New Roman"/>
                                      <w:sz w:val="21"/>
                                    </w:rPr>
                                  </w:pPr>
                                  <w:r>
                                    <w:rPr>
                                      <w:sz w:val="21"/>
                                    </w:rPr>
                                    <w:t>（</w:t>
                                  </w:r>
                                  <w:r>
                                    <w:rPr>
                                      <w:spacing w:val="-29"/>
                                      <w:sz w:val="21"/>
                                    </w:rPr>
                                    <w:t>限</w:t>
                                  </w:r>
                                  <w:r>
                                    <w:rPr>
                                      <w:spacing w:val="-29"/>
                                      <w:sz w:val="21"/>
                                    </w:rPr>
                                    <w:t xml:space="preserve"> </w:t>
                                  </w:r>
                                  <w:r>
                                    <w:rPr>
                                      <w:rFonts w:ascii="Times New Roman" w:eastAsia="Times New Roman"/>
                                      <w:sz w:val="21"/>
                                    </w:rPr>
                                    <w:t>3</w:t>
                                  </w:r>
                                </w:p>
                                <w:p w:rsidR="00000000" w:rsidRDefault="00162070">
                                  <w:pPr>
                                    <w:pStyle w:val="TableParagraph"/>
                                    <w:spacing w:before="43"/>
                                    <w:ind w:left="215"/>
                                    <w:rPr>
                                      <w:sz w:val="21"/>
                                    </w:rPr>
                                  </w:pPr>
                                  <w:r>
                                    <w:rPr>
                                      <w:sz w:val="21"/>
                                    </w:rPr>
                                    <w:t>门）</w:t>
                                  </w: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78"/>
                                    <w:ind w:left="1096" w:right="1072"/>
                                    <w:jc w:val="center"/>
                                    <w:rPr>
                                      <w:sz w:val="21"/>
                                    </w:rPr>
                                  </w:pPr>
                                  <w:r>
                                    <w:rPr>
                                      <w:sz w:val="21"/>
                                    </w:rPr>
                                    <w:t>时间</w:t>
                                  </w: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spacing w:before="178"/>
                                    <w:ind w:left="1262" w:right="1233"/>
                                    <w:jc w:val="center"/>
                                    <w:rPr>
                                      <w:sz w:val="21"/>
                                    </w:rPr>
                                  </w:pPr>
                                  <w:r>
                                    <w:rPr>
                                      <w:sz w:val="21"/>
                                    </w:rPr>
                                    <w:t>课程名称</w:t>
                                  </w: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78"/>
                                    <w:ind w:left="468" w:right="445"/>
                                    <w:jc w:val="center"/>
                                    <w:rPr>
                                      <w:sz w:val="21"/>
                                    </w:rPr>
                                  </w:pPr>
                                  <w:r>
                                    <w:rPr>
                                      <w:sz w:val="21"/>
                                    </w:rPr>
                                    <w:t>学时</w:t>
                                  </w:r>
                                </w:p>
                              </w:tc>
                              <w:tc>
                                <w:tcPr>
                                  <w:tcW w:w="1315" w:type="dxa"/>
                                  <w:tcBorders>
                                    <w:top w:val="single" w:sz="6" w:space="0" w:color="000000"/>
                                    <w:left w:val="single" w:sz="4" w:space="0" w:color="000000"/>
                                    <w:bottom w:val="single" w:sz="6" w:space="0" w:color="000000"/>
                                  </w:tcBorders>
                                </w:tcPr>
                                <w:p w:rsidR="00000000" w:rsidRDefault="00162070">
                                  <w:pPr>
                                    <w:pStyle w:val="TableParagraph"/>
                                    <w:spacing w:before="22"/>
                                    <w:ind w:left="119" w:right="85"/>
                                    <w:jc w:val="center"/>
                                    <w:rPr>
                                      <w:sz w:val="21"/>
                                    </w:rPr>
                                  </w:pPr>
                                  <w:r>
                                    <w:rPr>
                                      <w:sz w:val="21"/>
                                    </w:rPr>
                                    <w:t>主要授课对</w:t>
                                  </w:r>
                                </w:p>
                                <w:p w:rsidR="00000000" w:rsidRDefault="00162070">
                                  <w:pPr>
                                    <w:pStyle w:val="TableParagraph"/>
                                    <w:spacing w:before="43" w:line="262" w:lineRule="exact"/>
                                    <w:ind w:left="34"/>
                                    <w:jc w:val="center"/>
                                    <w:rPr>
                                      <w:sz w:val="21"/>
                                    </w:rPr>
                                  </w:pPr>
                                  <w:r>
                                    <w:rPr>
                                      <w:w w:val="99"/>
                                      <w:sz w:val="21"/>
                                    </w:rPr>
                                    <w:t>象</w:t>
                                  </w:r>
                                </w:p>
                              </w:tc>
                            </w:tr>
                            <w:tr w:rsidR="00000000">
                              <w:trPr>
                                <w:trHeight w:val="495"/>
                              </w:trPr>
                              <w:tc>
                                <w:tcPr>
                                  <w:tcW w:w="854" w:type="dxa"/>
                                  <w:gridSpan w:val="2"/>
                                  <w:vMerge/>
                                  <w:tcBorders>
                                    <w:top w:val="nil"/>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26"/>
                                    <w:ind w:left="662"/>
                                    <w:rPr>
                                      <w:rFonts w:ascii="Times New Roman"/>
                                      <w:sz w:val="21"/>
                                    </w:rPr>
                                  </w:pPr>
                                  <w:r>
                                    <w:rPr>
                                      <w:rFonts w:ascii="Times New Roman"/>
                                      <w:sz w:val="21"/>
                                    </w:rPr>
                                    <w:t>201609-201701</w:t>
                                  </w: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spacing w:before="112"/>
                                    <w:ind w:left="847"/>
                                    <w:rPr>
                                      <w:sz w:val="21"/>
                                    </w:rPr>
                                  </w:pPr>
                                  <w:r>
                                    <w:rPr>
                                      <w:rFonts w:ascii="Times New Roman" w:eastAsia="Times New Roman"/>
                                      <w:sz w:val="21"/>
                                    </w:rPr>
                                    <w:t xml:space="preserve">XXX </w:t>
                                  </w:r>
                                  <w:r>
                                    <w:rPr>
                                      <w:sz w:val="21"/>
                                    </w:rPr>
                                    <w:t>研究前沿述评</w:t>
                                  </w: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26"/>
                                    <w:ind w:left="468" w:right="442"/>
                                    <w:jc w:val="center"/>
                                    <w:rPr>
                                      <w:rFonts w:ascii="Times New Roman"/>
                                      <w:sz w:val="21"/>
                                    </w:rPr>
                                  </w:pPr>
                                  <w:r>
                                    <w:rPr>
                                      <w:rFonts w:ascii="Times New Roman"/>
                                      <w:sz w:val="21"/>
                                    </w:rPr>
                                    <w:t>16</w:t>
                                  </w:r>
                                </w:p>
                              </w:tc>
                              <w:tc>
                                <w:tcPr>
                                  <w:tcW w:w="1315" w:type="dxa"/>
                                  <w:tcBorders>
                                    <w:top w:val="single" w:sz="6" w:space="0" w:color="000000"/>
                                    <w:left w:val="single" w:sz="4" w:space="0" w:color="000000"/>
                                    <w:bottom w:val="single" w:sz="6" w:space="0" w:color="000000"/>
                                  </w:tcBorders>
                                </w:tcPr>
                                <w:p w:rsidR="00000000" w:rsidRDefault="00162070">
                                  <w:pPr>
                                    <w:pStyle w:val="TableParagraph"/>
                                    <w:spacing w:before="112"/>
                                    <w:ind w:left="119" w:right="85"/>
                                    <w:jc w:val="center"/>
                                    <w:rPr>
                                      <w:sz w:val="21"/>
                                    </w:rPr>
                                  </w:pPr>
                                  <w:r>
                                    <w:rPr>
                                      <w:sz w:val="21"/>
                                    </w:rPr>
                                    <w:t>硕士研究生</w:t>
                                  </w:r>
                                </w:p>
                              </w:tc>
                            </w:tr>
                            <w:tr w:rsidR="00000000">
                              <w:trPr>
                                <w:trHeight w:val="495"/>
                              </w:trPr>
                              <w:tc>
                                <w:tcPr>
                                  <w:tcW w:w="854" w:type="dxa"/>
                                  <w:gridSpan w:val="2"/>
                                  <w:vMerge/>
                                  <w:tcBorders>
                                    <w:top w:val="nil"/>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502"/>
                              </w:trPr>
                              <w:tc>
                                <w:tcPr>
                                  <w:tcW w:w="854" w:type="dxa"/>
                                  <w:gridSpan w:val="2"/>
                                  <w:vMerge/>
                                  <w:tcBorders>
                                    <w:top w:val="nil"/>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tcBorders>
                                </w:tcPr>
                                <w:p w:rsidR="00000000" w:rsidRDefault="00162070">
                                  <w:pPr>
                                    <w:pStyle w:val="TableParagraph"/>
                                    <w:rPr>
                                      <w:rFonts w:ascii="Times New Roman"/>
                                      <w:sz w:val="20"/>
                                    </w:rPr>
                                  </w:pPr>
                                </w:p>
                              </w:tc>
                            </w:tr>
                          </w:tbl>
                          <w:p w:rsidR="00000000" w:rsidRDefault="0016207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9" o:spid="_x0000_s1026" type="#_x0000_t202" style="position:absolute;margin-left:55.9pt;margin-top:66.7pt;width:484.15pt;height:64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PovwIAAK0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" filled="f" stroked="f">
                <v:textbox inset="0,0,0,0">
                  <w:txbxContent>
                    <w:tbl>
                      <w:tblPr>
                        <w:tblW w:w="0" w:type="auto"/>
                        <w:tblInd w:w="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25"/>
                        <w:gridCol w:w="129"/>
                        <w:gridCol w:w="900"/>
                        <w:gridCol w:w="379"/>
                        <w:gridCol w:w="211"/>
                        <w:gridCol w:w="461"/>
                        <w:gridCol w:w="691"/>
                        <w:gridCol w:w="618"/>
                        <w:gridCol w:w="1144"/>
                        <w:gridCol w:w="979"/>
                        <w:gridCol w:w="701"/>
                        <w:gridCol w:w="747"/>
                        <w:gridCol w:w="639"/>
                        <w:gridCol w:w="1315"/>
                      </w:tblGrid>
                      <w:tr w:rsidR="00000000">
                        <w:trPr>
                          <w:trHeight w:val="539"/>
                        </w:trPr>
                        <w:tc>
                          <w:tcPr>
                            <w:tcW w:w="9639" w:type="dxa"/>
                            <w:gridSpan w:val="14"/>
                          </w:tcPr>
                          <w:p w:rsidR="00000000" w:rsidRDefault="00162070">
                            <w:pPr>
                              <w:pStyle w:val="TableParagraph"/>
                              <w:spacing w:before="96"/>
                              <w:ind w:left="27"/>
                              <w:rPr>
                                <w:rFonts w:ascii="Microsoft JhengHei" w:eastAsia="Microsoft JhengHei" w:hint="eastAsia"/>
                                <w:b/>
                                <w:sz w:val="21"/>
                              </w:rPr>
                            </w:pPr>
                            <w:r>
                              <w:rPr>
                                <w:rFonts w:ascii="Times New Roman" w:eastAsia="Times New Roman"/>
                                <w:b/>
                                <w:sz w:val="21"/>
                              </w:rPr>
                              <w:t>II-3</w:t>
                            </w:r>
                            <w:r>
                              <w:rPr>
                                <w:rFonts w:ascii="Times New Roman" w:eastAsia="Times New Roman"/>
                                <w:b/>
                                <w:spacing w:val="51"/>
                                <w:sz w:val="21"/>
                              </w:rPr>
                              <w:t xml:space="preserve"> </w:t>
                            </w:r>
                            <w:r>
                              <w:rPr>
                                <w:rFonts w:ascii="Microsoft JhengHei" w:eastAsia="Microsoft JhengHei" w:hint="eastAsia"/>
                                <w:b/>
                                <w:sz w:val="21"/>
                              </w:rPr>
                              <w:t>骨干教师简况</w:t>
                            </w:r>
                          </w:p>
                        </w:tc>
                      </w:tr>
                      <w:tr w:rsidR="00000000">
                        <w:trPr>
                          <w:trHeight w:val="693"/>
                        </w:trPr>
                        <w:tc>
                          <w:tcPr>
                            <w:tcW w:w="725" w:type="dxa"/>
                            <w:tcBorders>
                              <w:bottom w:val="single" w:sz="6" w:space="0" w:color="000000"/>
                              <w:right w:val="single" w:sz="6" w:space="0" w:color="000000"/>
                            </w:tcBorders>
                          </w:tcPr>
                          <w:p w:rsidR="00000000" w:rsidRDefault="00162070">
                            <w:pPr>
                              <w:pStyle w:val="TableParagraph"/>
                              <w:spacing w:before="5"/>
                              <w:rPr>
                                <w:sz w:val="16"/>
                              </w:rPr>
                            </w:pPr>
                          </w:p>
                          <w:p w:rsidR="00000000" w:rsidRDefault="00162070">
                            <w:pPr>
                              <w:pStyle w:val="TableParagraph"/>
                              <w:ind w:left="150"/>
                              <w:rPr>
                                <w:sz w:val="21"/>
                              </w:rPr>
                            </w:pPr>
                            <w:r>
                              <w:rPr>
                                <w:sz w:val="21"/>
                              </w:rPr>
                              <w:t>姓名</w:t>
                            </w:r>
                          </w:p>
                        </w:tc>
                        <w:tc>
                          <w:tcPr>
                            <w:tcW w:w="1029" w:type="dxa"/>
                            <w:gridSpan w:val="2"/>
                            <w:tcBorders>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379" w:type="dxa"/>
                            <w:tcBorders>
                              <w:left w:val="single" w:sz="6" w:space="0" w:color="000000"/>
                              <w:bottom w:val="single" w:sz="6" w:space="0" w:color="000000"/>
                              <w:right w:val="single" w:sz="6" w:space="0" w:color="000000"/>
                            </w:tcBorders>
                          </w:tcPr>
                          <w:p w:rsidR="00000000" w:rsidRDefault="00162070">
                            <w:pPr>
                              <w:pStyle w:val="TableParagraph"/>
                              <w:spacing w:before="13" w:line="310" w:lineRule="atLeast"/>
                              <w:ind w:left="91" w:right="61"/>
                              <w:rPr>
                                <w:sz w:val="21"/>
                              </w:rPr>
                            </w:pPr>
                            <w:r>
                              <w:rPr>
                                <w:sz w:val="21"/>
                              </w:rPr>
                              <w:t>性别</w:t>
                            </w:r>
                          </w:p>
                        </w:tc>
                        <w:tc>
                          <w:tcPr>
                            <w:tcW w:w="672" w:type="dxa"/>
                            <w:gridSpan w:val="2"/>
                            <w:tcBorders>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691" w:type="dxa"/>
                            <w:tcBorders>
                              <w:left w:val="single" w:sz="6" w:space="0" w:color="000000"/>
                              <w:bottom w:val="single" w:sz="6" w:space="0" w:color="000000"/>
                              <w:right w:val="single" w:sz="6" w:space="0" w:color="000000"/>
                            </w:tcBorders>
                          </w:tcPr>
                          <w:p w:rsidR="00000000" w:rsidRDefault="00162070">
                            <w:pPr>
                              <w:pStyle w:val="TableParagraph"/>
                              <w:spacing w:before="13" w:line="310" w:lineRule="atLeast"/>
                              <w:ind w:left="141" w:right="114"/>
                              <w:rPr>
                                <w:sz w:val="21"/>
                              </w:rPr>
                            </w:pPr>
                            <w:r>
                              <w:rPr>
                                <w:sz w:val="21"/>
                              </w:rPr>
                              <w:t>出生年月</w:t>
                            </w:r>
                          </w:p>
                        </w:tc>
                        <w:tc>
                          <w:tcPr>
                            <w:tcW w:w="618" w:type="dxa"/>
                            <w:tcBorders>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144" w:type="dxa"/>
                            <w:tcBorders>
                              <w:left w:val="single" w:sz="6" w:space="0" w:color="000000"/>
                              <w:bottom w:val="single" w:sz="6" w:space="0" w:color="000000"/>
                              <w:right w:val="single" w:sz="6" w:space="0" w:color="000000"/>
                            </w:tcBorders>
                          </w:tcPr>
                          <w:p w:rsidR="00000000" w:rsidRDefault="00162070">
                            <w:pPr>
                              <w:pStyle w:val="TableParagraph"/>
                              <w:tabs>
                                <w:tab w:val="left" w:pos="735"/>
                              </w:tabs>
                              <w:spacing w:before="13" w:line="310" w:lineRule="atLeast"/>
                              <w:ind w:left="210" w:right="129" w:hanging="51"/>
                              <w:rPr>
                                <w:sz w:val="21"/>
                              </w:rPr>
                            </w:pPr>
                            <w:r>
                              <w:rPr>
                                <w:sz w:val="21"/>
                              </w:rPr>
                              <w:t>专业技</w:t>
                            </w:r>
                            <w:r>
                              <w:rPr>
                                <w:spacing w:val="-15"/>
                                <w:sz w:val="21"/>
                              </w:rPr>
                              <w:t>术</w:t>
                            </w:r>
                            <w:r>
                              <w:rPr>
                                <w:sz w:val="21"/>
                              </w:rPr>
                              <w:t>职</w:t>
                            </w:r>
                            <w:r>
                              <w:rPr>
                                <w:sz w:val="21"/>
                              </w:rPr>
                              <w:tab/>
                            </w:r>
                            <w:r>
                              <w:rPr>
                                <w:sz w:val="21"/>
                              </w:rPr>
                              <w:t>务</w:t>
                            </w:r>
                          </w:p>
                        </w:tc>
                        <w:tc>
                          <w:tcPr>
                            <w:tcW w:w="979" w:type="dxa"/>
                            <w:tcBorders>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448" w:type="dxa"/>
                            <w:gridSpan w:val="2"/>
                            <w:tcBorders>
                              <w:left w:val="single" w:sz="4" w:space="0" w:color="000000"/>
                              <w:bottom w:val="single" w:sz="6" w:space="0" w:color="000000"/>
                              <w:right w:val="single" w:sz="4" w:space="0" w:color="000000"/>
                            </w:tcBorders>
                          </w:tcPr>
                          <w:p w:rsidR="00000000" w:rsidRDefault="00162070">
                            <w:pPr>
                              <w:pStyle w:val="TableParagraph"/>
                              <w:spacing w:before="5"/>
                              <w:rPr>
                                <w:sz w:val="16"/>
                              </w:rPr>
                            </w:pPr>
                          </w:p>
                          <w:p w:rsidR="00000000" w:rsidRDefault="00162070">
                            <w:pPr>
                              <w:pStyle w:val="TableParagraph"/>
                              <w:ind w:left="312"/>
                              <w:rPr>
                                <w:sz w:val="21"/>
                              </w:rPr>
                            </w:pPr>
                            <w:r>
                              <w:rPr>
                                <w:sz w:val="21"/>
                              </w:rPr>
                              <w:t>所在院系</w:t>
                            </w:r>
                          </w:p>
                        </w:tc>
                        <w:tc>
                          <w:tcPr>
                            <w:tcW w:w="1954" w:type="dxa"/>
                            <w:gridSpan w:val="2"/>
                            <w:tcBorders>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831"/>
                        </w:trPr>
                        <w:tc>
                          <w:tcPr>
                            <w:tcW w:w="2344" w:type="dxa"/>
                            <w:gridSpan w:val="5"/>
                            <w:tcBorders>
                              <w:top w:val="single" w:sz="6" w:space="0" w:color="000000"/>
                              <w:bottom w:val="single" w:sz="6" w:space="0" w:color="000000"/>
                              <w:right w:val="single" w:sz="6" w:space="0" w:color="000000"/>
                            </w:tcBorders>
                          </w:tcPr>
                          <w:p w:rsidR="00000000" w:rsidRDefault="00162070">
                            <w:pPr>
                              <w:pStyle w:val="TableParagraph"/>
                              <w:spacing w:before="124"/>
                              <w:ind w:right="203"/>
                              <w:jc w:val="right"/>
                              <w:rPr>
                                <w:sz w:val="21"/>
                              </w:rPr>
                            </w:pPr>
                            <w:r>
                              <w:rPr>
                                <w:w w:val="95"/>
                                <w:sz w:val="21"/>
                              </w:rPr>
                              <w:t>最终学位或最后学历</w:t>
                            </w:r>
                          </w:p>
                          <w:p w:rsidR="00000000" w:rsidRDefault="00162070">
                            <w:pPr>
                              <w:pStyle w:val="TableParagraph"/>
                              <w:spacing w:before="43"/>
                              <w:ind w:right="112"/>
                              <w:jc w:val="right"/>
                              <w:rPr>
                                <w:sz w:val="21"/>
                              </w:rPr>
                            </w:pPr>
                            <w:r>
                              <w:rPr>
                                <w:w w:val="95"/>
                                <w:sz w:val="21"/>
                              </w:rPr>
                              <w:t>（包括学校、专业、时间</w:t>
                            </w:r>
                          </w:p>
                        </w:tc>
                        <w:tc>
                          <w:tcPr>
                            <w:tcW w:w="2914" w:type="dxa"/>
                            <w:gridSpan w:val="4"/>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sz w:val="20"/>
                              </w:rPr>
                            </w:pPr>
                          </w:p>
                          <w:p w:rsidR="00000000" w:rsidRDefault="00162070">
                            <w:pPr>
                              <w:pStyle w:val="TableParagraph"/>
                              <w:spacing w:before="179"/>
                              <w:ind w:left="-127"/>
                              <w:rPr>
                                <w:sz w:val="21"/>
                              </w:rPr>
                            </w:pPr>
                            <w:r>
                              <w:rPr>
                                <w:w w:val="99"/>
                                <w:sz w:val="21"/>
                              </w:rPr>
                              <w:t>）</w:t>
                            </w:r>
                          </w:p>
                        </w:tc>
                        <w:tc>
                          <w:tcPr>
                            <w:tcW w:w="979" w:type="dxa"/>
                            <w:tcBorders>
                              <w:top w:val="single" w:sz="6" w:space="0" w:color="000000"/>
                              <w:left w:val="single" w:sz="4" w:space="0" w:color="000000"/>
                              <w:bottom w:val="single" w:sz="6" w:space="0" w:color="000000"/>
                              <w:right w:val="single" w:sz="4" w:space="0" w:color="000000"/>
                            </w:tcBorders>
                          </w:tcPr>
                          <w:p w:rsidR="00000000" w:rsidRDefault="00162070">
                            <w:pPr>
                              <w:pStyle w:val="TableParagraph"/>
                              <w:spacing w:before="124"/>
                              <w:ind w:left="79"/>
                              <w:rPr>
                                <w:sz w:val="21"/>
                              </w:rPr>
                            </w:pPr>
                            <w:r>
                              <w:rPr>
                                <w:w w:val="95"/>
                                <w:sz w:val="21"/>
                              </w:rPr>
                              <w:t>招生领域</w:t>
                            </w:r>
                          </w:p>
                          <w:p w:rsidR="00000000" w:rsidRDefault="00162070">
                            <w:pPr>
                              <w:pStyle w:val="TableParagraph"/>
                              <w:spacing w:before="43"/>
                              <w:ind w:left="79"/>
                              <w:rPr>
                                <w:sz w:val="21"/>
                              </w:rPr>
                            </w:pPr>
                            <w:r>
                              <w:rPr>
                                <w:w w:val="95"/>
                                <w:sz w:val="21"/>
                              </w:rPr>
                              <w:t>（方向）</w:t>
                            </w:r>
                          </w:p>
                        </w:tc>
                        <w:tc>
                          <w:tcPr>
                            <w:tcW w:w="3402" w:type="dxa"/>
                            <w:gridSpan w:val="4"/>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3229"/>
                        </w:trPr>
                        <w:tc>
                          <w:tcPr>
                            <w:tcW w:w="854" w:type="dxa"/>
                            <w:gridSpan w:val="2"/>
                            <w:tcBorders>
                              <w:top w:val="single" w:sz="6" w:space="0" w:color="000000"/>
                              <w:bottom w:val="single" w:sz="6" w:space="0" w:color="000000"/>
                              <w:right w:val="single" w:sz="6" w:space="0" w:color="000000"/>
                            </w:tcBorders>
                          </w:tcPr>
                          <w:p w:rsidR="00000000" w:rsidRDefault="00162070">
                            <w:pPr>
                              <w:pStyle w:val="TableParagraph"/>
                              <w:rPr>
                                <w:sz w:val="20"/>
                              </w:rPr>
                            </w:pPr>
                          </w:p>
                          <w:p w:rsidR="00000000" w:rsidRDefault="00162070">
                            <w:pPr>
                              <w:pStyle w:val="TableParagraph"/>
                              <w:rPr>
                                <w:sz w:val="20"/>
                              </w:rPr>
                            </w:pPr>
                          </w:p>
                          <w:p w:rsidR="00000000" w:rsidRDefault="00162070">
                            <w:pPr>
                              <w:pStyle w:val="TableParagraph"/>
                              <w:rPr>
                                <w:sz w:val="20"/>
                              </w:rPr>
                            </w:pPr>
                          </w:p>
                          <w:p w:rsidR="00000000" w:rsidRDefault="00162070">
                            <w:pPr>
                              <w:pStyle w:val="TableParagraph"/>
                              <w:rPr>
                                <w:sz w:val="20"/>
                              </w:rPr>
                            </w:pPr>
                          </w:p>
                          <w:p w:rsidR="00000000" w:rsidRDefault="00162070">
                            <w:pPr>
                              <w:pStyle w:val="TableParagraph"/>
                              <w:spacing w:before="5"/>
                              <w:rPr>
                                <w:sz w:val="23"/>
                              </w:rPr>
                            </w:pPr>
                          </w:p>
                          <w:p w:rsidR="00000000" w:rsidRDefault="00162070">
                            <w:pPr>
                              <w:pStyle w:val="TableParagraph"/>
                              <w:spacing w:line="278" w:lineRule="auto"/>
                              <w:ind w:left="112" w:right="88"/>
                              <w:rPr>
                                <w:sz w:val="21"/>
                              </w:rPr>
                            </w:pPr>
                            <w:r>
                              <w:rPr>
                                <w:sz w:val="21"/>
                              </w:rPr>
                              <w:t>骨干教师简介</w:t>
                            </w:r>
                          </w:p>
                        </w:tc>
                        <w:tc>
                          <w:tcPr>
                            <w:tcW w:w="8785" w:type="dxa"/>
                            <w:gridSpan w:val="12"/>
                            <w:tcBorders>
                              <w:top w:val="single" w:sz="6" w:space="0" w:color="000000"/>
                              <w:left w:val="single" w:sz="6" w:space="0" w:color="000000"/>
                              <w:bottom w:val="single" w:sz="6" w:space="0" w:color="000000"/>
                            </w:tcBorders>
                          </w:tcPr>
                          <w:p w:rsidR="00000000" w:rsidRDefault="00162070">
                            <w:pPr>
                              <w:pStyle w:val="TableParagraph"/>
                              <w:spacing w:before="22" w:line="278" w:lineRule="auto"/>
                              <w:ind w:left="35" w:right="115"/>
                              <w:rPr>
                                <w:sz w:val="21"/>
                              </w:rPr>
                            </w:pPr>
                            <w:r>
                              <w:rPr>
                                <w:w w:val="95"/>
                                <w:sz w:val="21"/>
                              </w:rPr>
                              <w:t>对照申请基本条件编写，包括教师基本情况、教学经验、行业实务经历、学术水平、海外经历</w:t>
                            </w:r>
                            <w:r>
                              <w:rPr>
                                <w:w w:val="95"/>
                                <w:sz w:val="21"/>
                              </w:rPr>
                              <w:t xml:space="preserve">   </w:t>
                            </w:r>
                            <w:r>
                              <w:rPr>
                                <w:sz w:val="21"/>
                              </w:rPr>
                              <w:t>代表性成果、拟承担培养任务等（</w:t>
                            </w:r>
                            <w:r>
                              <w:rPr>
                                <w:spacing w:val="-27"/>
                                <w:sz w:val="21"/>
                              </w:rPr>
                              <w:t>限</w:t>
                            </w:r>
                            <w:r>
                              <w:rPr>
                                <w:spacing w:val="-27"/>
                                <w:sz w:val="21"/>
                              </w:rPr>
                              <w:t xml:space="preserve"> </w:t>
                            </w:r>
                            <w:r>
                              <w:rPr>
                                <w:rFonts w:ascii="Times New Roman" w:eastAsia="Times New Roman"/>
                                <w:sz w:val="21"/>
                              </w:rPr>
                              <w:t>300</w:t>
                            </w:r>
                            <w:r>
                              <w:rPr>
                                <w:rFonts w:ascii="Times New Roman" w:eastAsia="Times New Roman"/>
                                <w:spacing w:val="1"/>
                                <w:sz w:val="21"/>
                              </w:rPr>
                              <w:t xml:space="preserve"> </w:t>
                            </w:r>
                            <w:r>
                              <w:rPr>
                                <w:sz w:val="21"/>
                              </w:rPr>
                              <w:t>字）</w:t>
                            </w:r>
                          </w:p>
                        </w:tc>
                      </w:tr>
                      <w:tr w:rsidR="00000000">
                        <w:trPr>
                          <w:trHeight w:val="936"/>
                        </w:trPr>
                        <w:tc>
                          <w:tcPr>
                            <w:tcW w:w="854" w:type="dxa"/>
                            <w:gridSpan w:val="2"/>
                            <w:vMerge w:val="restart"/>
                            <w:tcBorders>
                              <w:top w:val="single" w:sz="6" w:space="0" w:color="000000"/>
                              <w:bottom w:val="single" w:sz="6" w:space="0" w:color="000000"/>
                              <w:right w:val="single" w:sz="6" w:space="0" w:color="000000"/>
                            </w:tcBorders>
                          </w:tcPr>
                          <w:p w:rsidR="00000000" w:rsidRDefault="00162070">
                            <w:pPr>
                              <w:pStyle w:val="TableParagraph"/>
                            </w:pPr>
                          </w:p>
                          <w:p w:rsidR="00000000" w:rsidRDefault="00162070">
                            <w:pPr>
                              <w:pStyle w:val="TableParagraph"/>
                            </w:pPr>
                          </w:p>
                          <w:p w:rsidR="00000000" w:rsidRDefault="00162070">
                            <w:pPr>
                              <w:pStyle w:val="TableParagraph"/>
                              <w:spacing w:before="11"/>
                              <w:rPr>
                                <w:sz w:val="16"/>
                              </w:rPr>
                            </w:pPr>
                          </w:p>
                          <w:p w:rsidR="00000000" w:rsidRDefault="00162070">
                            <w:pPr>
                              <w:pStyle w:val="TableParagraph"/>
                              <w:spacing w:line="278" w:lineRule="auto"/>
                              <w:ind w:left="27" w:right="4" w:hanging="1"/>
                              <w:jc w:val="center"/>
                              <w:rPr>
                                <w:sz w:val="21"/>
                              </w:rPr>
                            </w:pPr>
                            <w:r>
                              <w:rPr>
                                <w:sz w:val="21"/>
                              </w:rPr>
                              <w:t>近五年代表性</w:t>
                            </w:r>
                            <w:r>
                              <w:rPr>
                                <w:spacing w:val="-21"/>
                                <w:sz w:val="21"/>
                              </w:rPr>
                              <w:t>成果</w:t>
                            </w:r>
                            <w:r>
                              <w:rPr>
                                <w:sz w:val="21"/>
                              </w:rPr>
                              <w:t>（</w:t>
                            </w:r>
                            <w:r>
                              <w:rPr>
                                <w:spacing w:val="-16"/>
                                <w:sz w:val="21"/>
                              </w:rPr>
                              <w:t>限</w:t>
                            </w:r>
                            <w:r>
                              <w:rPr>
                                <w:rFonts w:ascii="Times New Roman" w:eastAsia="Times New Roman"/>
                                <w:sz w:val="21"/>
                              </w:rPr>
                              <w:t xml:space="preserve">3 </w:t>
                            </w:r>
                            <w:r>
                              <w:rPr>
                                <w:sz w:val="21"/>
                              </w:rPr>
                              <w:t>项）</w:t>
                            </w:r>
                          </w:p>
                        </w:tc>
                        <w:tc>
                          <w:tcPr>
                            <w:tcW w:w="2642" w:type="dxa"/>
                            <w:gridSpan w:val="5"/>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21"/>
                              <w:ind w:left="35" w:right="11"/>
                              <w:jc w:val="center"/>
                              <w:rPr>
                                <w:sz w:val="21"/>
                              </w:rPr>
                            </w:pPr>
                            <w:r>
                              <w:rPr>
                                <w:sz w:val="21"/>
                              </w:rPr>
                              <w:t>成果名称</w:t>
                            </w:r>
                          </w:p>
                          <w:p w:rsidR="00000000" w:rsidRDefault="00162070">
                            <w:pPr>
                              <w:pStyle w:val="TableParagraph"/>
                              <w:spacing w:before="2" w:line="310" w:lineRule="atLeast"/>
                              <w:ind w:left="35" w:right="112"/>
                              <w:jc w:val="center"/>
                              <w:rPr>
                                <w:sz w:val="21"/>
                              </w:rPr>
                            </w:pPr>
                            <w:r>
                              <w:rPr>
                                <w:w w:val="95"/>
                                <w:sz w:val="21"/>
                              </w:rPr>
                              <w:t>（获奖、论文、专著、专利</w:t>
                            </w:r>
                            <w:r>
                              <w:rPr>
                                <w:sz w:val="21"/>
                              </w:rPr>
                              <w:t>咨询报告等名称）</w:t>
                            </w:r>
                          </w:p>
                        </w:tc>
                        <w:tc>
                          <w:tcPr>
                            <w:tcW w:w="3442" w:type="dxa"/>
                            <w:gridSpan w:val="4"/>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21"/>
                              <w:ind w:left="48"/>
                              <w:rPr>
                                <w:sz w:val="21"/>
                              </w:rPr>
                            </w:pPr>
                            <w:r>
                              <w:rPr>
                                <w:sz w:val="21"/>
                              </w:rPr>
                              <w:t>获奖类别及等级，发表刊物、页码及</w:t>
                            </w:r>
                          </w:p>
                          <w:p w:rsidR="00000000" w:rsidRDefault="00162070">
                            <w:pPr>
                              <w:pStyle w:val="TableParagraph"/>
                              <w:spacing w:before="2" w:line="310" w:lineRule="atLeast"/>
                              <w:ind w:left="1097" w:right="19" w:hanging="1191"/>
                              <w:rPr>
                                <w:sz w:val="21"/>
                              </w:rPr>
                            </w:pPr>
                            <w:r>
                              <w:rPr>
                                <w:spacing w:val="-9"/>
                                <w:w w:val="95"/>
                                <w:sz w:val="21"/>
                              </w:rPr>
                              <w:t>、引用次数，出版单位及总印数，专利</w:t>
                            </w:r>
                            <w:r>
                              <w:rPr>
                                <w:spacing w:val="-9"/>
                                <w:sz w:val="21"/>
                              </w:rPr>
                              <w:t>类型及专利号</w:t>
                            </w:r>
                          </w:p>
                        </w:tc>
                        <w:tc>
                          <w:tcPr>
                            <w:tcW w:w="1386" w:type="dxa"/>
                            <w:gridSpan w:val="2"/>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sz w:val="26"/>
                              </w:rPr>
                            </w:pPr>
                          </w:p>
                          <w:p w:rsidR="00000000" w:rsidRDefault="00162070">
                            <w:pPr>
                              <w:pStyle w:val="TableParagraph"/>
                              <w:ind w:left="468" w:right="443"/>
                              <w:jc w:val="center"/>
                              <w:rPr>
                                <w:sz w:val="21"/>
                              </w:rPr>
                            </w:pPr>
                            <w:r>
                              <w:rPr>
                                <w:sz w:val="21"/>
                              </w:rPr>
                              <w:t>时间</w:t>
                            </w:r>
                          </w:p>
                        </w:tc>
                        <w:tc>
                          <w:tcPr>
                            <w:tcW w:w="1315" w:type="dxa"/>
                            <w:tcBorders>
                              <w:top w:val="single" w:sz="6" w:space="0" w:color="000000"/>
                              <w:left w:val="single" w:sz="6" w:space="0" w:color="000000"/>
                              <w:bottom w:val="single" w:sz="6" w:space="0" w:color="000000"/>
                            </w:tcBorders>
                          </w:tcPr>
                          <w:p w:rsidR="00000000" w:rsidRDefault="00162070">
                            <w:pPr>
                              <w:pStyle w:val="TableParagraph"/>
                              <w:rPr>
                                <w:sz w:val="26"/>
                              </w:rPr>
                            </w:pPr>
                          </w:p>
                          <w:p w:rsidR="00000000" w:rsidRDefault="00162070">
                            <w:pPr>
                              <w:pStyle w:val="TableParagraph"/>
                              <w:ind w:left="117" w:right="85"/>
                              <w:jc w:val="center"/>
                              <w:rPr>
                                <w:sz w:val="21"/>
                              </w:rPr>
                            </w:pPr>
                            <w:r>
                              <w:rPr>
                                <w:sz w:val="21"/>
                              </w:rPr>
                              <w:t>署名情况</w:t>
                            </w:r>
                          </w:p>
                        </w:tc>
                      </w:tr>
                      <w:tr w:rsidR="00000000">
                        <w:trPr>
                          <w:trHeight w:val="538"/>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134"/>
                              <w:ind w:left="52"/>
                              <w:rPr>
                                <w:sz w:val="21"/>
                              </w:rPr>
                            </w:pPr>
                            <w:r>
                              <w:rPr>
                                <w:rFonts w:ascii="Times New Roman" w:eastAsia="Times New Roman"/>
                                <w:sz w:val="21"/>
                              </w:rPr>
                              <w:t xml:space="preserve">XXXX </w:t>
                            </w:r>
                            <w:r>
                              <w:rPr>
                                <w:sz w:val="21"/>
                              </w:rPr>
                              <w:t>相关科学问题的研究</w:t>
                            </w:r>
                          </w:p>
                        </w:tc>
                        <w:tc>
                          <w:tcPr>
                            <w:tcW w:w="3442" w:type="dxa"/>
                            <w:gridSpan w:val="4"/>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148"/>
                              <w:ind w:left="389"/>
                              <w:rPr>
                                <w:sz w:val="21"/>
                              </w:rPr>
                            </w:pPr>
                            <w:r>
                              <w:rPr>
                                <w:rFonts w:ascii="Times New Roman" w:eastAsia="Times New Roman"/>
                                <w:sz w:val="21"/>
                              </w:rPr>
                              <w:t>XXXX</w:t>
                            </w:r>
                            <w:r>
                              <w:rPr>
                                <w:sz w:val="21"/>
                              </w:rPr>
                              <w:t>，</w:t>
                            </w:r>
                            <w:r>
                              <w:rPr>
                                <w:rFonts w:ascii="Times New Roman" w:eastAsia="Times New Roman"/>
                                <w:sz w:val="21"/>
                              </w:rPr>
                              <w:t>P97-101</w:t>
                            </w:r>
                            <w:r>
                              <w:rPr>
                                <w:sz w:val="21"/>
                              </w:rPr>
                              <w:t>，他引</w:t>
                            </w:r>
                            <w:r>
                              <w:rPr>
                                <w:sz w:val="21"/>
                              </w:rPr>
                              <w:t xml:space="preserve"> </w:t>
                            </w:r>
                            <w:r>
                              <w:rPr>
                                <w:rFonts w:ascii="Times New Roman" w:eastAsia="Times New Roman"/>
                                <w:sz w:val="21"/>
                              </w:rPr>
                              <w:t xml:space="preserve">20 </w:t>
                            </w:r>
                            <w:r>
                              <w:rPr>
                                <w:sz w:val="21"/>
                              </w:rPr>
                              <w:t>次</w:t>
                            </w:r>
                          </w:p>
                        </w:tc>
                        <w:tc>
                          <w:tcPr>
                            <w:tcW w:w="1386" w:type="dxa"/>
                            <w:gridSpan w:val="2"/>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162"/>
                              <w:ind w:left="383"/>
                              <w:rPr>
                                <w:rFonts w:ascii="Times New Roman"/>
                                <w:sz w:val="21"/>
                              </w:rPr>
                            </w:pPr>
                            <w:r>
                              <w:rPr>
                                <w:rFonts w:ascii="Times New Roman"/>
                                <w:sz w:val="21"/>
                              </w:rPr>
                              <w:t>201610</w:t>
                            </w:r>
                          </w:p>
                        </w:tc>
                        <w:tc>
                          <w:tcPr>
                            <w:tcW w:w="1315" w:type="dxa"/>
                            <w:tcBorders>
                              <w:top w:val="single" w:sz="6" w:space="0" w:color="000000"/>
                              <w:left w:val="single" w:sz="6" w:space="0" w:color="000000"/>
                              <w:bottom w:val="single" w:sz="6" w:space="0" w:color="000000"/>
                            </w:tcBorders>
                          </w:tcPr>
                          <w:p w:rsidR="00000000" w:rsidRDefault="00162070">
                            <w:pPr>
                              <w:pStyle w:val="TableParagraph"/>
                              <w:spacing w:before="134"/>
                              <w:ind w:left="117" w:right="85"/>
                              <w:jc w:val="center"/>
                              <w:rPr>
                                <w:sz w:val="21"/>
                              </w:rPr>
                            </w:pPr>
                            <w:r>
                              <w:rPr>
                                <w:sz w:val="21"/>
                              </w:rPr>
                              <w:t>通讯作者</w:t>
                            </w:r>
                          </w:p>
                        </w:tc>
                      </w:tr>
                      <w:tr w:rsidR="00000000">
                        <w:trPr>
                          <w:trHeight w:val="624"/>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21"/>
                              <w:ind w:left="35" w:right="6"/>
                              <w:jc w:val="center"/>
                              <w:rPr>
                                <w:sz w:val="21"/>
                              </w:rPr>
                            </w:pPr>
                            <w:r>
                              <w:rPr>
                                <w:sz w:val="21"/>
                              </w:rPr>
                              <w:t>一种固体排放污物的</w:t>
                            </w:r>
                          </w:p>
                          <w:p w:rsidR="00000000" w:rsidRDefault="00162070">
                            <w:pPr>
                              <w:pStyle w:val="TableParagraph"/>
                              <w:spacing w:before="43"/>
                              <w:ind w:left="35" w:right="11"/>
                              <w:jc w:val="center"/>
                              <w:rPr>
                                <w:sz w:val="21"/>
                              </w:rPr>
                            </w:pPr>
                            <w:r>
                              <w:rPr>
                                <w:sz w:val="21"/>
                              </w:rPr>
                              <w:t>处理系统</w:t>
                            </w:r>
                          </w:p>
                        </w:tc>
                        <w:tc>
                          <w:tcPr>
                            <w:tcW w:w="3442" w:type="dxa"/>
                            <w:gridSpan w:val="4"/>
                            <w:tcBorders>
                              <w:top w:val="single" w:sz="6" w:space="0" w:color="000000"/>
                              <w:left w:val="single" w:sz="6" w:space="0" w:color="000000"/>
                              <w:bottom w:val="single" w:sz="6" w:space="0" w:color="000000"/>
                              <w:right w:val="single" w:sz="6" w:space="0" w:color="000000"/>
                            </w:tcBorders>
                          </w:tcPr>
                          <w:p w:rsidR="00000000" w:rsidRDefault="00162070">
                            <w:pPr>
                              <w:pStyle w:val="TableParagraph"/>
                              <w:spacing w:before="192"/>
                              <w:ind w:left="365"/>
                              <w:rPr>
                                <w:rFonts w:ascii="Times New Roman" w:eastAsia="Times New Roman"/>
                                <w:sz w:val="21"/>
                              </w:rPr>
                            </w:pPr>
                            <w:r>
                              <w:rPr>
                                <w:sz w:val="21"/>
                              </w:rPr>
                              <w:t>发明专利，</w:t>
                            </w:r>
                            <w:r>
                              <w:rPr>
                                <w:rFonts w:ascii="Times New Roman" w:eastAsia="Times New Roman"/>
                                <w:sz w:val="21"/>
                              </w:rPr>
                              <w:t>ZL************.*</w:t>
                            </w:r>
                          </w:p>
                        </w:tc>
                        <w:tc>
                          <w:tcPr>
                            <w:tcW w:w="1386" w:type="dxa"/>
                            <w:gridSpan w:val="2"/>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sz w:val="16"/>
                              </w:rPr>
                            </w:pPr>
                          </w:p>
                          <w:p w:rsidR="00000000" w:rsidRDefault="00162070">
                            <w:pPr>
                              <w:pStyle w:val="TableParagraph"/>
                              <w:spacing w:before="1"/>
                              <w:ind w:left="383"/>
                              <w:rPr>
                                <w:rFonts w:ascii="Times New Roman"/>
                                <w:sz w:val="21"/>
                              </w:rPr>
                            </w:pPr>
                            <w:r>
                              <w:rPr>
                                <w:rFonts w:ascii="Times New Roman"/>
                                <w:sz w:val="21"/>
                              </w:rPr>
                              <w:t>201709</w:t>
                            </w:r>
                          </w:p>
                        </w:tc>
                        <w:tc>
                          <w:tcPr>
                            <w:tcW w:w="1315" w:type="dxa"/>
                            <w:tcBorders>
                              <w:top w:val="single" w:sz="6" w:space="0" w:color="000000"/>
                              <w:left w:val="single" w:sz="6" w:space="0" w:color="000000"/>
                              <w:bottom w:val="single" w:sz="6" w:space="0" w:color="000000"/>
                            </w:tcBorders>
                          </w:tcPr>
                          <w:p w:rsidR="00000000" w:rsidRDefault="00162070">
                            <w:pPr>
                              <w:pStyle w:val="TableParagraph"/>
                              <w:spacing w:before="177"/>
                              <w:ind w:left="117" w:right="85"/>
                              <w:jc w:val="center"/>
                              <w:rPr>
                                <w:sz w:val="21"/>
                              </w:rPr>
                            </w:pPr>
                            <w:r>
                              <w:rPr>
                                <w:sz w:val="21"/>
                              </w:rPr>
                              <w:t>第一发明人</w:t>
                            </w:r>
                          </w:p>
                        </w:tc>
                      </w:tr>
                      <w:tr w:rsidR="00000000">
                        <w:trPr>
                          <w:trHeight w:val="623"/>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15" w:type="dxa"/>
                            <w:tcBorders>
                              <w:top w:val="single" w:sz="6" w:space="0" w:color="000000"/>
                              <w:left w:val="single" w:sz="6" w:space="0" w:color="000000"/>
                              <w:bottom w:val="single" w:sz="6" w:space="0" w:color="000000"/>
                            </w:tcBorders>
                          </w:tcPr>
                          <w:p w:rsidR="00000000" w:rsidRDefault="00162070">
                            <w:pPr>
                              <w:pStyle w:val="TableParagraph"/>
                              <w:rPr>
                                <w:rFonts w:ascii="Times New Roman"/>
                                <w:sz w:val="20"/>
                              </w:rPr>
                            </w:pPr>
                          </w:p>
                        </w:tc>
                      </w:tr>
                      <w:tr w:rsidR="00000000">
                        <w:trPr>
                          <w:trHeight w:val="623"/>
                        </w:trPr>
                        <w:tc>
                          <w:tcPr>
                            <w:tcW w:w="854" w:type="dxa"/>
                            <w:gridSpan w:val="2"/>
                            <w:vMerge w:val="restart"/>
                            <w:tcBorders>
                              <w:top w:val="single" w:sz="6" w:space="0" w:color="000000"/>
                              <w:bottom w:val="single" w:sz="6" w:space="0" w:color="000000"/>
                              <w:right w:val="single" w:sz="6" w:space="0" w:color="000000"/>
                            </w:tcBorders>
                          </w:tcPr>
                          <w:p w:rsidR="00000000" w:rsidRDefault="00162070">
                            <w:pPr>
                              <w:pStyle w:val="TableParagraph"/>
                              <w:spacing w:before="20" w:line="278" w:lineRule="auto"/>
                              <w:ind w:left="112" w:right="88"/>
                              <w:jc w:val="both"/>
                              <w:rPr>
                                <w:sz w:val="21"/>
                              </w:rPr>
                            </w:pPr>
                            <w:r>
                              <w:rPr>
                                <w:spacing w:val="-6"/>
                                <w:sz w:val="21"/>
                              </w:rPr>
                              <w:t>目前主持的行业应用背景较强的科</w:t>
                            </w:r>
                            <w:r>
                              <w:rPr>
                                <w:spacing w:val="-6"/>
                                <w:w w:val="95"/>
                                <w:sz w:val="21"/>
                              </w:rPr>
                              <w:t>研项目</w:t>
                            </w:r>
                          </w:p>
                          <w:p w:rsidR="00000000" w:rsidRDefault="00162070">
                            <w:pPr>
                              <w:pStyle w:val="TableParagraph"/>
                              <w:spacing w:line="268" w:lineRule="exact"/>
                              <w:ind w:left="138"/>
                              <w:rPr>
                                <w:rFonts w:ascii="Times New Roman" w:eastAsia="Times New Roman"/>
                                <w:sz w:val="21"/>
                              </w:rPr>
                            </w:pPr>
                            <w:r>
                              <w:rPr>
                                <w:sz w:val="21"/>
                              </w:rPr>
                              <w:t>（</w:t>
                            </w:r>
                            <w:r>
                              <w:rPr>
                                <w:spacing w:val="-29"/>
                                <w:sz w:val="21"/>
                              </w:rPr>
                              <w:t>限</w:t>
                            </w:r>
                            <w:r>
                              <w:rPr>
                                <w:spacing w:val="-29"/>
                                <w:sz w:val="21"/>
                              </w:rPr>
                              <w:t xml:space="preserve"> </w:t>
                            </w:r>
                            <w:r>
                              <w:rPr>
                                <w:rFonts w:ascii="Times New Roman" w:eastAsia="Times New Roman"/>
                                <w:sz w:val="21"/>
                              </w:rPr>
                              <w:t>3</w:t>
                            </w:r>
                          </w:p>
                          <w:p w:rsidR="00000000" w:rsidRDefault="00162070">
                            <w:pPr>
                              <w:pStyle w:val="TableParagraph"/>
                              <w:spacing w:before="43"/>
                              <w:ind w:left="215"/>
                              <w:rPr>
                                <w:sz w:val="21"/>
                              </w:rPr>
                            </w:pPr>
                            <w:r>
                              <w:rPr>
                                <w:sz w:val="21"/>
                              </w:rPr>
                              <w:t>项）</w:t>
                            </w: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76"/>
                              <w:ind w:left="383"/>
                              <w:rPr>
                                <w:sz w:val="21"/>
                              </w:rPr>
                            </w:pPr>
                            <w:r>
                              <w:rPr>
                                <w:sz w:val="21"/>
                              </w:rPr>
                              <w:t>项目来源与项目类别</w:t>
                            </w: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spacing w:before="176"/>
                              <w:ind w:left="1289" w:right="1207"/>
                              <w:jc w:val="center"/>
                              <w:rPr>
                                <w:sz w:val="21"/>
                              </w:rPr>
                            </w:pPr>
                            <w:r>
                              <w:rPr>
                                <w:sz w:val="21"/>
                              </w:rPr>
                              <w:t>项目名称</w:t>
                            </w: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76"/>
                              <w:ind w:left="280"/>
                              <w:rPr>
                                <w:sz w:val="21"/>
                              </w:rPr>
                            </w:pPr>
                            <w:r>
                              <w:rPr>
                                <w:sz w:val="21"/>
                              </w:rPr>
                              <w:t>起讫时间</w:t>
                            </w:r>
                          </w:p>
                        </w:tc>
                        <w:tc>
                          <w:tcPr>
                            <w:tcW w:w="1315" w:type="dxa"/>
                            <w:tcBorders>
                              <w:top w:val="single" w:sz="6" w:space="0" w:color="000000"/>
                              <w:left w:val="single" w:sz="4" w:space="0" w:color="000000"/>
                              <w:bottom w:val="single" w:sz="6" w:space="0" w:color="000000"/>
                            </w:tcBorders>
                          </w:tcPr>
                          <w:p w:rsidR="00000000" w:rsidRDefault="00162070">
                            <w:pPr>
                              <w:pStyle w:val="TableParagraph"/>
                              <w:spacing w:before="20"/>
                              <w:ind w:left="246"/>
                              <w:rPr>
                                <w:sz w:val="21"/>
                              </w:rPr>
                            </w:pPr>
                            <w:r>
                              <w:rPr>
                                <w:w w:val="95"/>
                                <w:sz w:val="21"/>
                              </w:rPr>
                              <w:t>到账经费</w:t>
                            </w:r>
                          </w:p>
                          <w:p w:rsidR="00000000" w:rsidRDefault="00162070">
                            <w:pPr>
                              <w:pStyle w:val="TableParagraph"/>
                              <w:spacing w:before="43"/>
                              <w:ind w:left="246"/>
                              <w:rPr>
                                <w:sz w:val="21"/>
                              </w:rPr>
                            </w:pPr>
                            <w:r>
                              <w:rPr>
                                <w:w w:val="95"/>
                                <w:sz w:val="21"/>
                              </w:rPr>
                              <w:t>（万元）</w:t>
                            </w:r>
                          </w:p>
                        </w:tc>
                      </w:tr>
                      <w:tr w:rsidR="00000000">
                        <w:trPr>
                          <w:trHeight w:val="566"/>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567"/>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692"/>
                        </w:trPr>
                        <w:tc>
                          <w:tcPr>
                            <w:tcW w:w="854" w:type="dxa"/>
                            <w:gridSpan w:val="2"/>
                            <w:vMerge/>
                            <w:tcBorders>
                              <w:top w:val="nil"/>
                              <w:bottom w:val="single" w:sz="6" w:space="0" w:color="000000"/>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616"/>
                        </w:trPr>
                        <w:tc>
                          <w:tcPr>
                            <w:tcW w:w="854" w:type="dxa"/>
                            <w:gridSpan w:val="2"/>
                            <w:vMerge w:val="restart"/>
                            <w:tcBorders>
                              <w:top w:val="single" w:sz="6" w:space="0" w:color="000000"/>
                              <w:right w:val="single" w:sz="6" w:space="0" w:color="000000"/>
                            </w:tcBorders>
                          </w:tcPr>
                          <w:p w:rsidR="00000000" w:rsidRDefault="00162070">
                            <w:pPr>
                              <w:pStyle w:val="TableParagraph"/>
                              <w:spacing w:before="8"/>
                              <w:rPr>
                                <w:sz w:val="26"/>
                              </w:rPr>
                            </w:pPr>
                          </w:p>
                          <w:p w:rsidR="00000000" w:rsidRDefault="00162070">
                            <w:pPr>
                              <w:pStyle w:val="TableParagraph"/>
                              <w:spacing w:line="278" w:lineRule="auto"/>
                              <w:ind w:left="112" w:right="88"/>
                              <w:jc w:val="both"/>
                              <w:rPr>
                                <w:sz w:val="21"/>
                              </w:rPr>
                            </w:pPr>
                            <w:r>
                              <w:rPr>
                                <w:spacing w:val="-5"/>
                                <w:sz w:val="21"/>
                              </w:rPr>
                              <w:t>近五年</w:t>
                            </w:r>
                            <w:r>
                              <w:rPr>
                                <w:spacing w:val="-6"/>
                                <w:sz w:val="21"/>
                              </w:rPr>
                              <w:t>主讲课</w:t>
                            </w:r>
                            <w:r>
                              <w:rPr>
                                <w:spacing w:val="-6"/>
                                <w:w w:val="95"/>
                                <w:sz w:val="21"/>
                              </w:rPr>
                              <w:t>程情况</w:t>
                            </w:r>
                          </w:p>
                          <w:p w:rsidR="00000000" w:rsidRDefault="00162070">
                            <w:pPr>
                              <w:pStyle w:val="TableParagraph"/>
                              <w:spacing w:line="269" w:lineRule="exact"/>
                              <w:ind w:left="138"/>
                              <w:rPr>
                                <w:rFonts w:ascii="Times New Roman" w:eastAsia="Times New Roman"/>
                                <w:sz w:val="21"/>
                              </w:rPr>
                            </w:pPr>
                            <w:r>
                              <w:rPr>
                                <w:sz w:val="21"/>
                              </w:rPr>
                              <w:t>（</w:t>
                            </w:r>
                            <w:r>
                              <w:rPr>
                                <w:spacing w:val="-29"/>
                                <w:sz w:val="21"/>
                              </w:rPr>
                              <w:t>限</w:t>
                            </w:r>
                            <w:r>
                              <w:rPr>
                                <w:spacing w:val="-29"/>
                                <w:sz w:val="21"/>
                              </w:rPr>
                              <w:t xml:space="preserve"> </w:t>
                            </w:r>
                            <w:r>
                              <w:rPr>
                                <w:rFonts w:ascii="Times New Roman" w:eastAsia="Times New Roman"/>
                                <w:sz w:val="21"/>
                              </w:rPr>
                              <w:t>3</w:t>
                            </w:r>
                          </w:p>
                          <w:p w:rsidR="00000000" w:rsidRDefault="00162070">
                            <w:pPr>
                              <w:pStyle w:val="TableParagraph"/>
                              <w:spacing w:before="43"/>
                              <w:ind w:left="215"/>
                              <w:rPr>
                                <w:sz w:val="21"/>
                              </w:rPr>
                            </w:pPr>
                            <w:r>
                              <w:rPr>
                                <w:sz w:val="21"/>
                              </w:rPr>
                              <w:t>门）</w:t>
                            </w: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78"/>
                              <w:ind w:left="1096" w:right="1072"/>
                              <w:jc w:val="center"/>
                              <w:rPr>
                                <w:sz w:val="21"/>
                              </w:rPr>
                            </w:pPr>
                            <w:r>
                              <w:rPr>
                                <w:sz w:val="21"/>
                              </w:rPr>
                              <w:t>时间</w:t>
                            </w: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spacing w:before="178"/>
                              <w:ind w:left="1262" w:right="1233"/>
                              <w:jc w:val="center"/>
                              <w:rPr>
                                <w:sz w:val="21"/>
                              </w:rPr>
                            </w:pPr>
                            <w:r>
                              <w:rPr>
                                <w:sz w:val="21"/>
                              </w:rPr>
                              <w:t>课程名称</w:t>
                            </w: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78"/>
                              <w:ind w:left="468" w:right="445"/>
                              <w:jc w:val="center"/>
                              <w:rPr>
                                <w:sz w:val="21"/>
                              </w:rPr>
                            </w:pPr>
                            <w:r>
                              <w:rPr>
                                <w:sz w:val="21"/>
                              </w:rPr>
                              <w:t>学时</w:t>
                            </w:r>
                          </w:p>
                        </w:tc>
                        <w:tc>
                          <w:tcPr>
                            <w:tcW w:w="1315" w:type="dxa"/>
                            <w:tcBorders>
                              <w:top w:val="single" w:sz="6" w:space="0" w:color="000000"/>
                              <w:left w:val="single" w:sz="4" w:space="0" w:color="000000"/>
                              <w:bottom w:val="single" w:sz="6" w:space="0" w:color="000000"/>
                            </w:tcBorders>
                          </w:tcPr>
                          <w:p w:rsidR="00000000" w:rsidRDefault="00162070">
                            <w:pPr>
                              <w:pStyle w:val="TableParagraph"/>
                              <w:spacing w:before="22"/>
                              <w:ind w:left="119" w:right="85"/>
                              <w:jc w:val="center"/>
                              <w:rPr>
                                <w:sz w:val="21"/>
                              </w:rPr>
                            </w:pPr>
                            <w:r>
                              <w:rPr>
                                <w:sz w:val="21"/>
                              </w:rPr>
                              <w:t>主要授课对</w:t>
                            </w:r>
                          </w:p>
                          <w:p w:rsidR="00000000" w:rsidRDefault="00162070">
                            <w:pPr>
                              <w:pStyle w:val="TableParagraph"/>
                              <w:spacing w:before="43" w:line="262" w:lineRule="exact"/>
                              <w:ind w:left="34"/>
                              <w:jc w:val="center"/>
                              <w:rPr>
                                <w:sz w:val="21"/>
                              </w:rPr>
                            </w:pPr>
                            <w:r>
                              <w:rPr>
                                <w:w w:val="99"/>
                                <w:sz w:val="21"/>
                              </w:rPr>
                              <w:t>象</w:t>
                            </w:r>
                          </w:p>
                        </w:tc>
                      </w:tr>
                      <w:tr w:rsidR="00000000">
                        <w:trPr>
                          <w:trHeight w:val="495"/>
                        </w:trPr>
                        <w:tc>
                          <w:tcPr>
                            <w:tcW w:w="854" w:type="dxa"/>
                            <w:gridSpan w:val="2"/>
                            <w:vMerge/>
                            <w:tcBorders>
                              <w:top w:val="nil"/>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26"/>
                              <w:ind w:left="662"/>
                              <w:rPr>
                                <w:rFonts w:ascii="Times New Roman"/>
                                <w:sz w:val="21"/>
                              </w:rPr>
                            </w:pPr>
                            <w:r>
                              <w:rPr>
                                <w:rFonts w:ascii="Times New Roman"/>
                                <w:sz w:val="21"/>
                              </w:rPr>
                              <w:t>201609-201701</w:t>
                            </w: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spacing w:before="112"/>
                              <w:ind w:left="847"/>
                              <w:rPr>
                                <w:sz w:val="21"/>
                              </w:rPr>
                            </w:pPr>
                            <w:r>
                              <w:rPr>
                                <w:rFonts w:ascii="Times New Roman" w:eastAsia="Times New Roman"/>
                                <w:sz w:val="21"/>
                              </w:rPr>
                              <w:t xml:space="preserve">XXX </w:t>
                            </w:r>
                            <w:r>
                              <w:rPr>
                                <w:sz w:val="21"/>
                              </w:rPr>
                              <w:t>研究前沿述评</w:t>
                            </w: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spacing w:before="126"/>
                              <w:ind w:left="468" w:right="442"/>
                              <w:jc w:val="center"/>
                              <w:rPr>
                                <w:rFonts w:ascii="Times New Roman"/>
                                <w:sz w:val="21"/>
                              </w:rPr>
                            </w:pPr>
                            <w:r>
                              <w:rPr>
                                <w:rFonts w:ascii="Times New Roman"/>
                                <w:sz w:val="21"/>
                              </w:rPr>
                              <w:t>16</w:t>
                            </w:r>
                          </w:p>
                        </w:tc>
                        <w:tc>
                          <w:tcPr>
                            <w:tcW w:w="1315" w:type="dxa"/>
                            <w:tcBorders>
                              <w:top w:val="single" w:sz="6" w:space="0" w:color="000000"/>
                              <w:left w:val="single" w:sz="4" w:space="0" w:color="000000"/>
                              <w:bottom w:val="single" w:sz="6" w:space="0" w:color="000000"/>
                            </w:tcBorders>
                          </w:tcPr>
                          <w:p w:rsidR="00000000" w:rsidRDefault="00162070">
                            <w:pPr>
                              <w:pStyle w:val="TableParagraph"/>
                              <w:spacing w:before="112"/>
                              <w:ind w:left="119" w:right="85"/>
                              <w:jc w:val="center"/>
                              <w:rPr>
                                <w:sz w:val="21"/>
                              </w:rPr>
                            </w:pPr>
                            <w:r>
                              <w:rPr>
                                <w:sz w:val="21"/>
                              </w:rPr>
                              <w:t>硕士研究生</w:t>
                            </w:r>
                          </w:p>
                        </w:tc>
                      </w:tr>
                      <w:tr w:rsidR="00000000">
                        <w:trPr>
                          <w:trHeight w:val="495"/>
                        </w:trPr>
                        <w:tc>
                          <w:tcPr>
                            <w:tcW w:w="854" w:type="dxa"/>
                            <w:gridSpan w:val="2"/>
                            <w:vMerge/>
                            <w:tcBorders>
                              <w:top w:val="nil"/>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bottom w:val="single" w:sz="6"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20"/>
                              </w:rPr>
                            </w:pPr>
                          </w:p>
                        </w:tc>
                      </w:tr>
                      <w:tr w:rsidR="00000000">
                        <w:trPr>
                          <w:trHeight w:val="502"/>
                        </w:trPr>
                        <w:tc>
                          <w:tcPr>
                            <w:tcW w:w="854" w:type="dxa"/>
                            <w:gridSpan w:val="2"/>
                            <w:vMerge/>
                            <w:tcBorders>
                              <w:top w:val="nil"/>
                              <w:right w:val="single" w:sz="6" w:space="0" w:color="000000"/>
                            </w:tcBorders>
                          </w:tcPr>
                          <w:p w:rsidR="00000000" w:rsidRDefault="00162070">
                            <w:pPr>
                              <w:rPr>
                                <w:sz w:val="2"/>
                                <w:szCs w:val="2"/>
                              </w:rPr>
                            </w:pPr>
                          </w:p>
                        </w:tc>
                        <w:tc>
                          <w:tcPr>
                            <w:tcW w:w="2642" w:type="dxa"/>
                            <w:gridSpan w:val="5"/>
                            <w:tcBorders>
                              <w:top w:val="single" w:sz="6" w:space="0" w:color="000000"/>
                              <w:left w:val="single" w:sz="6" w:space="0" w:color="000000"/>
                              <w:right w:val="single" w:sz="4" w:space="0" w:color="000000"/>
                            </w:tcBorders>
                          </w:tcPr>
                          <w:p w:rsidR="00000000" w:rsidRDefault="00162070">
                            <w:pPr>
                              <w:pStyle w:val="TableParagraph"/>
                              <w:rPr>
                                <w:rFonts w:ascii="Times New Roman"/>
                                <w:sz w:val="20"/>
                              </w:rPr>
                            </w:pPr>
                          </w:p>
                        </w:tc>
                        <w:tc>
                          <w:tcPr>
                            <w:tcW w:w="3442" w:type="dxa"/>
                            <w:gridSpan w:val="4"/>
                            <w:tcBorders>
                              <w:top w:val="single" w:sz="6" w:space="0" w:color="000000"/>
                              <w:left w:val="single" w:sz="4" w:space="0" w:color="000000"/>
                              <w:right w:val="single" w:sz="6" w:space="0" w:color="000000"/>
                            </w:tcBorders>
                          </w:tcPr>
                          <w:p w:rsidR="00000000" w:rsidRDefault="00162070">
                            <w:pPr>
                              <w:pStyle w:val="TableParagraph"/>
                              <w:rPr>
                                <w:rFonts w:ascii="Times New Roman"/>
                                <w:sz w:val="20"/>
                              </w:rPr>
                            </w:pPr>
                          </w:p>
                        </w:tc>
                        <w:tc>
                          <w:tcPr>
                            <w:tcW w:w="1386" w:type="dxa"/>
                            <w:gridSpan w:val="2"/>
                            <w:tcBorders>
                              <w:top w:val="single" w:sz="6" w:space="0" w:color="000000"/>
                              <w:left w:val="single" w:sz="6" w:space="0" w:color="000000"/>
                              <w:right w:val="single" w:sz="4" w:space="0" w:color="000000"/>
                            </w:tcBorders>
                          </w:tcPr>
                          <w:p w:rsidR="00000000" w:rsidRDefault="00162070">
                            <w:pPr>
                              <w:pStyle w:val="TableParagraph"/>
                              <w:rPr>
                                <w:rFonts w:ascii="Times New Roman"/>
                                <w:sz w:val="20"/>
                              </w:rPr>
                            </w:pPr>
                          </w:p>
                        </w:tc>
                        <w:tc>
                          <w:tcPr>
                            <w:tcW w:w="1315" w:type="dxa"/>
                            <w:tcBorders>
                              <w:top w:val="single" w:sz="6" w:space="0" w:color="000000"/>
                              <w:left w:val="single" w:sz="4" w:space="0" w:color="000000"/>
                            </w:tcBorders>
                          </w:tcPr>
                          <w:p w:rsidR="00000000" w:rsidRDefault="00162070">
                            <w:pPr>
                              <w:pStyle w:val="TableParagraph"/>
                              <w:rPr>
                                <w:rFonts w:ascii="Times New Roman"/>
                                <w:sz w:val="20"/>
                              </w:rPr>
                            </w:pPr>
                          </w:p>
                        </w:tc>
                      </w:tr>
                    </w:tbl>
                    <w:p w:rsidR="00000000" w:rsidRDefault="00162070">
                      <w:pPr>
                        <w:pStyle w:val="a3"/>
                      </w:pPr>
                    </w:p>
                  </w:txbxContent>
                </v:textbox>
                <w10:wrap anchorx="page" anchory="page"/>
              </v:shape>
            </w:pict>
          </mc:Fallback>
        </mc:AlternateContent>
      </w: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spacing w:before="3"/>
        <w:rPr>
          <w:sz w:val="28"/>
        </w:rPr>
      </w:pPr>
    </w:p>
    <w:p w:rsidR="00000000" w:rsidRDefault="00162070">
      <w:pPr>
        <w:pStyle w:val="6"/>
        <w:spacing w:before="70"/>
        <w:ind w:left="0" w:right="410"/>
        <w:jc w:val="right"/>
        <w:rPr>
          <w:rFonts w:ascii="宋体" w:eastAsia="宋体" w:hint="eastAsia"/>
        </w:rPr>
      </w:pPr>
      <w:r>
        <w:rPr>
          <w:rFonts w:ascii="宋体" w:eastAsia="宋体" w:hint="eastAsia"/>
          <w:w w:val="99"/>
        </w:rPr>
        <w:t>、</w:t>
      </w: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spacing w:before="7"/>
        <w:rPr>
          <w:sz w:val="22"/>
        </w:rPr>
      </w:pPr>
    </w:p>
    <w:p w:rsidR="00000000" w:rsidRDefault="00162070">
      <w:pPr>
        <w:pStyle w:val="a3"/>
        <w:spacing w:before="1"/>
        <w:ind w:left="568"/>
      </w:pPr>
      <w:r>
        <w:t>注：</w:t>
      </w:r>
      <w:r>
        <w:rPr>
          <w:rFonts w:ascii="Times New Roman" w:eastAsia="Times New Roman"/>
        </w:rPr>
        <w:t xml:space="preserve">1. </w:t>
      </w:r>
      <w:r>
        <w:t>本表按相关专业学位类别申请基本条件规定人数填写，未规定的按不少于</w:t>
      </w:r>
      <w:r>
        <w:t xml:space="preserve"> </w:t>
      </w:r>
      <w:r>
        <w:rPr>
          <w:rFonts w:ascii="Times New Roman" w:eastAsia="Times New Roman"/>
        </w:rPr>
        <w:t xml:space="preserve">3 </w:t>
      </w:r>
      <w:r>
        <w:t>人填写，每人限填一份。本表可复制。</w:t>
      </w:r>
    </w:p>
    <w:p w:rsidR="00000000" w:rsidRDefault="00162070">
      <w:pPr>
        <w:pStyle w:val="a3"/>
        <w:spacing w:before="69"/>
        <w:ind w:left="930"/>
      </w:pPr>
      <w:r>
        <w:rPr>
          <w:rFonts w:ascii="Times New Roman" w:eastAsia="Times New Roman" w:hAnsi="Times New Roman"/>
        </w:rPr>
        <w:t xml:space="preserve">2. </w:t>
      </w:r>
      <w:r>
        <w:t>“</w:t>
      </w:r>
      <w:r>
        <w:t>近五年代表性成果</w:t>
      </w:r>
      <w:r>
        <w:t>”</w:t>
      </w:r>
      <w:r>
        <w:t>限填写本人是第一作者（第一发明人等）或通讯作者的情况，成果署名单位不限。</w:t>
      </w:r>
    </w:p>
    <w:p w:rsidR="00000000" w:rsidRDefault="00162070">
      <w:pPr>
        <w:sectPr w:rsidR="00000000">
          <w:pgSz w:w="11910" w:h="16840"/>
          <w:pgMar w:top="1280" w:right="660" w:bottom="1220" w:left="680" w:header="864" w:footer="1024" w:gutter="0"/>
          <w:cols w:space="720"/>
        </w:sectPr>
      </w:pPr>
    </w:p>
    <w:p w:rsidR="00000000" w:rsidRDefault="00162070">
      <w:pPr>
        <w:pStyle w:val="6"/>
        <w:spacing w:before="67"/>
        <w:ind w:left="0" w:right="350"/>
        <w:jc w:val="right"/>
      </w:pPr>
      <w:r>
        <w:lastRenderedPageBreak/>
        <w:t>- 85 -</w:t>
      </w:r>
    </w:p>
    <w:p w:rsidR="00000000" w:rsidRDefault="00162070">
      <w:pPr>
        <w:pStyle w:val="a3"/>
        <w:spacing w:before="9"/>
        <w:rPr>
          <w:rFonts w:ascii="Times New Roman"/>
          <w:sz w:val="26"/>
        </w:rPr>
      </w:pPr>
    </w:p>
    <w:tbl>
      <w:tblPr>
        <w:tblW w:w="0" w:type="auto"/>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09"/>
        <w:gridCol w:w="1034"/>
        <w:gridCol w:w="887"/>
        <w:gridCol w:w="1034"/>
        <w:gridCol w:w="1182"/>
        <w:gridCol w:w="1919"/>
        <w:gridCol w:w="1182"/>
        <w:gridCol w:w="6795"/>
      </w:tblGrid>
      <w:tr w:rsidR="00000000">
        <w:trPr>
          <w:trHeight w:val="538"/>
        </w:trPr>
        <w:tc>
          <w:tcPr>
            <w:tcW w:w="14742" w:type="dxa"/>
            <w:gridSpan w:val="8"/>
          </w:tcPr>
          <w:p w:rsidR="00000000" w:rsidRDefault="00162070">
            <w:pPr>
              <w:pStyle w:val="TableParagraph"/>
              <w:spacing w:before="65"/>
              <w:ind w:left="108"/>
              <w:rPr>
                <w:rFonts w:ascii="Microsoft JhengHei" w:eastAsia="Microsoft JhengHei" w:hAnsi="Microsoft JhengHei" w:hint="eastAsia"/>
                <w:b/>
                <w:sz w:val="21"/>
              </w:rPr>
            </w:pPr>
            <w:r>
              <w:rPr>
                <w:b/>
                <w:sz w:val="21"/>
              </w:rPr>
              <w:t>Ⅱ</w:t>
            </w:r>
            <w:r>
              <w:rPr>
                <w:rFonts w:ascii="Times New Roman" w:eastAsia="Times New Roman" w:hAnsi="Times New Roman"/>
                <w:b/>
                <w:sz w:val="21"/>
              </w:rPr>
              <w:t xml:space="preserve">-4 </w:t>
            </w:r>
            <w:r>
              <w:rPr>
                <w:rFonts w:ascii="Microsoft JhengHei" w:eastAsia="Microsoft JhengHei" w:hAnsi="Microsoft JhengHei" w:hint="eastAsia"/>
                <w:b/>
                <w:sz w:val="21"/>
              </w:rPr>
              <w:t>代表性行业教师</w:t>
            </w:r>
          </w:p>
        </w:tc>
      </w:tr>
      <w:tr w:rsidR="00000000">
        <w:trPr>
          <w:trHeight w:val="936"/>
        </w:trPr>
        <w:tc>
          <w:tcPr>
            <w:tcW w:w="709" w:type="dxa"/>
            <w:tcBorders>
              <w:bottom w:val="single" w:sz="4" w:space="0" w:color="000000"/>
              <w:right w:val="single" w:sz="4" w:space="0" w:color="000000"/>
            </w:tcBorders>
          </w:tcPr>
          <w:p w:rsidR="00000000" w:rsidRDefault="00162070">
            <w:pPr>
              <w:pStyle w:val="TableParagraph"/>
              <w:rPr>
                <w:rFonts w:ascii="Times New Roman"/>
                <w:sz w:val="29"/>
              </w:rPr>
            </w:pPr>
          </w:p>
          <w:p w:rsidR="00000000" w:rsidRDefault="00162070">
            <w:pPr>
              <w:pStyle w:val="TableParagraph"/>
              <w:ind w:left="123" w:right="106"/>
              <w:jc w:val="center"/>
              <w:rPr>
                <w:sz w:val="21"/>
              </w:rPr>
            </w:pPr>
            <w:r>
              <w:rPr>
                <w:sz w:val="21"/>
              </w:rPr>
              <w:t>序号</w:t>
            </w:r>
          </w:p>
        </w:tc>
        <w:tc>
          <w:tcPr>
            <w:tcW w:w="1034" w:type="dxa"/>
            <w:tcBorders>
              <w:left w:val="single" w:sz="4" w:space="0" w:color="000000"/>
              <w:bottom w:val="single" w:sz="4" w:space="0" w:color="000000"/>
              <w:right w:val="single" w:sz="4" w:space="0" w:color="000000"/>
            </w:tcBorders>
          </w:tcPr>
          <w:p w:rsidR="00000000" w:rsidRDefault="00162070">
            <w:pPr>
              <w:pStyle w:val="TableParagraph"/>
              <w:rPr>
                <w:rFonts w:ascii="Times New Roman"/>
                <w:sz w:val="29"/>
              </w:rPr>
            </w:pPr>
          </w:p>
          <w:p w:rsidR="00000000" w:rsidRDefault="00162070">
            <w:pPr>
              <w:pStyle w:val="TableParagraph"/>
              <w:tabs>
                <w:tab w:val="left" w:pos="446"/>
              </w:tabs>
              <w:ind w:left="26"/>
              <w:jc w:val="center"/>
              <w:rPr>
                <w:sz w:val="21"/>
              </w:rPr>
            </w:pPr>
            <w:r>
              <w:rPr>
                <w:sz w:val="21"/>
              </w:rPr>
              <w:t>姓</w:t>
            </w:r>
            <w:r>
              <w:rPr>
                <w:sz w:val="21"/>
              </w:rPr>
              <w:tab/>
            </w:r>
            <w:r>
              <w:rPr>
                <w:sz w:val="21"/>
              </w:rPr>
              <w:t>名</w:t>
            </w:r>
          </w:p>
        </w:tc>
        <w:tc>
          <w:tcPr>
            <w:tcW w:w="887" w:type="dxa"/>
            <w:tcBorders>
              <w:left w:val="single" w:sz="4" w:space="0" w:color="000000"/>
              <w:bottom w:val="single" w:sz="4" w:space="0" w:color="000000"/>
              <w:right w:val="single" w:sz="4" w:space="0" w:color="000000"/>
            </w:tcBorders>
          </w:tcPr>
          <w:p w:rsidR="00000000" w:rsidRDefault="00162070">
            <w:pPr>
              <w:pStyle w:val="TableParagraph"/>
              <w:spacing w:before="177" w:line="278" w:lineRule="auto"/>
              <w:ind w:left="242" w:right="214"/>
              <w:rPr>
                <w:sz w:val="21"/>
              </w:rPr>
            </w:pPr>
            <w:r>
              <w:rPr>
                <w:sz w:val="21"/>
              </w:rPr>
              <w:t>出生年月</w:t>
            </w:r>
          </w:p>
        </w:tc>
        <w:tc>
          <w:tcPr>
            <w:tcW w:w="1034" w:type="dxa"/>
            <w:tcBorders>
              <w:left w:val="single" w:sz="4" w:space="0" w:color="000000"/>
              <w:bottom w:val="single" w:sz="4" w:space="0" w:color="000000"/>
              <w:right w:val="single" w:sz="4" w:space="0" w:color="000000"/>
            </w:tcBorders>
          </w:tcPr>
          <w:p w:rsidR="00000000" w:rsidRDefault="00162070">
            <w:pPr>
              <w:pStyle w:val="TableParagraph"/>
              <w:spacing w:before="21"/>
              <w:ind w:left="212"/>
              <w:rPr>
                <w:sz w:val="21"/>
              </w:rPr>
            </w:pPr>
            <w:r>
              <w:rPr>
                <w:sz w:val="21"/>
              </w:rPr>
              <w:t>培养领</w:t>
            </w:r>
          </w:p>
          <w:p w:rsidR="00000000" w:rsidRDefault="00162070">
            <w:pPr>
              <w:pStyle w:val="TableParagraph"/>
              <w:spacing w:before="2" w:line="310" w:lineRule="atLeast"/>
              <w:ind w:left="315" w:right="180" w:hanging="104"/>
              <w:rPr>
                <w:sz w:val="21"/>
              </w:rPr>
            </w:pPr>
            <w:r>
              <w:rPr>
                <w:sz w:val="21"/>
              </w:rPr>
              <w:t>域（方向）</w:t>
            </w:r>
          </w:p>
        </w:tc>
        <w:tc>
          <w:tcPr>
            <w:tcW w:w="1182" w:type="dxa"/>
            <w:tcBorders>
              <w:left w:val="single" w:sz="4" w:space="0" w:color="000000"/>
              <w:bottom w:val="single" w:sz="4" w:space="0" w:color="000000"/>
              <w:right w:val="single" w:sz="4" w:space="0" w:color="000000"/>
            </w:tcBorders>
          </w:tcPr>
          <w:p w:rsidR="00000000" w:rsidRDefault="00162070">
            <w:pPr>
              <w:pStyle w:val="TableParagraph"/>
              <w:tabs>
                <w:tab w:val="left" w:pos="704"/>
              </w:tabs>
              <w:spacing w:before="177" w:line="278" w:lineRule="auto"/>
              <w:ind w:left="284" w:right="150" w:hanging="104"/>
              <w:rPr>
                <w:sz w:val="21"/>
              </w:rPr>
            </w:pPr>
            <w:r>
              <w:rPr>
                <w:sz w:val="21"/>
              </w:rPr>
              <w:t>专业技</w:t>
            </w:r>
            <w:r>
              <w:rPr>
                <w:spacing w:val="-14"/>
                <w:sz w:val="21"/>
              </w:rPr>
              <w:t>术</w:t>
            </w:r>
            <w:r>
              <w:rPr>
                <w:sz w:val="21"/>
              </w:rPr>
              <w:t>职</w:t>
            </w:r>
            <w:r>
              <w:rPr>
                <w:sz w:val="21"/>
              </w:rPr>
              <w:tab/>
            </w:r>
            <w:r>
              <w:rPr>
                <w:sz w:val="21"/>
              </w:rPr>
              <w:t>务</w:t>
            </w:r>
          </w:p>
        </w:tc>
        <w:tc>
          <w:tcPr>
            <w:tcW w:w="1919" w:type="dxa"/>
            <w:tcBorders>
              <w:left w:val="single" w:sz="4" w:space="0" w:color="000000"/>
              <w:bottom w:val="single" w:sz="4" w:space="0" w:color="000000"/>
              <w:right w:val="single" w:sz="4" w:space="0" w:color="000000"/>
            </w:tcBorders>
          </w:tcPr>
          <w:p w:rsidR="00000000" w:rsidRDefault="00162070">
            <w:pPr>
              <w:pStyle w:val="TableParagraph"/>
              <w:rPr>
                <w:rFonts w:ascii="Times New Roman"/>
                <w:sz w:val="29"/>
              </w:rPr>
            </w:pPr>
          </w:p>
          <w:p w:rsidR="00000000" w:rsidRDefault="00162070">
            <w:pPr>
              <w:pStyle w:val="TableParagraph"/>
              <w:ind w:left="232"/>
              <w:rPr>
                <w:sz w:val="21"/>
              </w:rPr>
            </w:pPr>
            <w:r>
              <w:rPr>
                <w:sz w:val="21"/>
              </w:rPr>
              <w:t>工作单位及职务</w:t>
            </w:r>
          </w:p>
        </w:tc>
        <w:tc>
          <w:tcPr>
            <w:tcW w:w="1182" w:type="dxa"/>
            <w:tcBorders>
              <w:left w:val="single" w:sz="4" w:space="0" w:color="000000"/>
              <w:bottom w:val="single" w:sz="4" w:space="0" w:color="000000"/>
              <w:right w:val="single" w:sz="4" w:space="0" w:color="000000"/>
            </w:tcBorders>
          </w:tcPr>
          <w:p w:rsidR="00000000" w:rsidRDefault="00162070">
            <w:pPr>
              <w:pStyle w:val="TableParagraph"/>
              <w:spacing w:before="177"/>
              <w:ind w:left="181"/>
              <w:rPr>
                <w:sz w:val="21"/>
              </w:rPr>
            </w:pPr>
            <w:r>
              <w:rPr>
                <w:sz w:val="21"/>
              </w:rPr>
              <w:t>工作年限</w:t>
            </w:r>
          </w:p>
          <w:p w:rsidR="00000000" w:rsidRDefault="00162070">
            <w:pPr>
              <w:pStyle w:val="TableParagraph"/>
              <w:spacing w:before="43"/>
              <w:ind w:left="284"/>
              <w:rPr>
                <w:sz w:val="21"/>
              </w:rPr>
            </w:pPr>
            <w:r>
              <w:rPr>
                <w:sz w:val="21"/>
              </w:rPr>
              <w:t>（年）</w:t>
            </w:r>
          </w:p>
        </w:tc>
        <w:tc>
          <w:tcPr>
            <w:tcW w:w="6795" w:type="dxa"/>
            <w:tcBorders>
              <w:left w:val="single" w:sz="4" w:space="0" w:color="000000"/>
              <w:bottom w:val="single" w:sz="4" w:space="0" w:color="000000"/>
            </w:tcBorders>
          </w:tcPr>
          <w:p w:rsidR="00000000" w:rsidRDefault="00162070">
            <w:pPr>
              <w:pStyle w:val="TableParagraph"/>
              <w:spacing w:before="21"/>
              <w:ind w:left="2776"/>
              <w:rPr>
                <w:sz w:val="21"/>
              </w:rPr>
            </w:pPr>
            <w:r>
              <w:rPr>
                <w:sz w:val="21"/>
              </w:rPr>
              <w:t>主要情况简介</w:t>
            </w:r>
          </w:p>
          <w:p w:rsidR="00000000" w:rsidRDefault="00162070">
            <w:pPr>
              <w:pStyle w:val="TableParagraph"/>
              <w:spacing w:before="2" w:line="310" w:lineRule="atLeast"/>
              <w:ind w:left="117" w:right="146"/>
              <w:rPr>
                <w:sz w:val="21"/>
              </w:rPr>
            </w:pPr>
            <w:r>
              <w:rPr>
                <w:w w:val="95"/>
                <w:sz w:val="21"/>
              </w:rPr>
              <w:t>（教师基本情况、从业经历、代表性行业</w:t>
            </w:r>
            <w:r>
              <w:rPr>
                <w:w w:val="95"/>
                <w:sz w:val="21"/>
              </w:rPr>
              <w:t>成果、拟承担培养任务等，限</w:t>
            </w:r>
            <w:r>
              <w:rPr>
                <w:w w:val="95"/>
                <w:sz w:val="21"/>
              </w:rPr>
              <w:t xml:space="preserve">  </w:t>
            </w:r>
            <w:r>
              <w:rPr>
                <w:spacing w:val="-27"/>
                <w:sz w:val="21"/>
              </w:rPr>
              <w:t>填</w:t>
            </w:r>
            <w:r>
              <w:rPr>
                <w:spacing w:val="-27"/>
                <w:sz w:val="21"/>
              </w:rPr>
              <w:t xml:space="preserve"> </w:t>
            </w:r>
            <w:r>
              <w:rPr>
                <w:rFonts w:ascii="Times New Roman" w:eastAsia="Times New Roman"/>
                <w:sz w:val="21"/>
              </w:rPr>
              <w:t>200</w:t>
            </w:r>
            <w:r>
              <w:rPr>
                <w:rFonts w:ascii="Times New Roman" w:eastAsia="Times New Roman"/>
                <w:spacing w:val="-1"/>
                <w:sz w:val="21"/>
              </w:rPr>
              <w:t xml:space="preserve"> </w:t>
            </w:r>
            <w:r>
              <w:rPr>
                <w:sz w:val="21"/>
              </w:rPr>
              <w:t>字）</w:t>
            </w:r>
          </w:p>
        </w:tc>
      </w:tr>
      <w:tr w:rsidR="00000000">
        <w:trPr>
          <w:trHeight w:val="760"/>
        </w:trPr>
        <w:tc>
          <w:tcPr>
            <w:tcW w:w="709" w:type="dxa"/>
            <w:tcBorders>
              <w:top w:val="single" w:sz="4" w:space="0" w:color="000000"/>
              <w:bottom w:val="single" w:sz="4" w:space="0" w:color="000000"/>
              <w:right w:val="single" w:sz="4" w:space="0" w:color="000000"/>
            </w:tcBorders>
          </w:tcPr>
          <w:p w:rsidR="00000000" w:rsidRDefault="00162070">
            <w:pPr>
              <w:pStyle w:val="TableParagraph"/>
              <w:spacing w:before="4"/>
              <w:rPr>
                <w:rFonts w:ascii="Times New Roman"/>
              </w:rPr>
            </w:pPr>
          </w:p>
          <w:p w:rsidR="00000000" w:rsidRDefault="00162070">
            <w:pPr>
              <w:pStyle w:val="TableParagraph"/>
              <w:spacing w:before="1"/>
              <w:ind w:left="15"/>
              <w:jc w:val="center"/>
              <w:rPr>
                <w:rFonts w:ascii="Times New Roman"/>
                <w:sz w:val="21"/>
              </w:rPr>
            </w:pPr>
            <w:r>
              <w:rPr>
                <w:rFonts w:ascii="Times New Roman"/>
                <w:w w:val="99"/>
                <w:sz w:val="21"/>
              </w:rPr>
              <w:t>1</w:t>
            </w: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4"/>
              <w:rPr>
                <w:rFonts w:ascii="Times New Roman"/>
              </w:rPr>
            </w:pPr>
          </w:p>
          <w:p w:rsidR="00000000" w:rsidRDefault="00162070">
            <w:pPr>
              <w:pStyle w:val="TableParagraph"/>
              <w:spacing w:before="1"/>
              <w:ind w:left="30"/>
              <w:jc w:val="center"/>
              <w:rPr>
                <w:rFonts w:ascii="Times New Roman"/>
                <w:sz w:val="21"/>
              </w:rPr>
            </w:pPr>
            <w:r>
              <w:rPr>
                <w:rFonts w:ascii="Times New Roman"/>
                <w:sz w:val="21"/>
              </w:rPr>
              <w:t>XX</w:t>
            </w:r>
          </w:p>
        </w:tc>
        <w:tc>
          <w:tcPr>
            <w:tcW w:w="8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4"/>
              <w:rPr>
                <w:rFonts w:ascii="Times New Roman"/>
              </w:rPr>
            </w:pPr>
          </w:p>
          <w:p w:rsidR="00000000" w:rsidRDefault="00162070">
            <w:pPr>
              <w:pStyle w:val="TableParagraph"/>
              <w:spacing w:before="1"/>
              <w:ind w:left="136"/>
              <w:rPr>
                <w:rFonts w:ascii="Times New Roman"/>
                <w:sz w:val="21"/>
              </w:rPr>
            </w:pPr>
            <w:r>
              <w:rPr>
                <w:rFonts w:ascii="Times New Roman"/>
                <w:sz w:val="21"/>
              </w:rPr>
              <w:t>196501</w:t>
            </w: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88" w:line="278" w:lineRule="auto"/>
              <w:ind w:left="421" w:right="180" w:hanging="209"/>
              <w:rPr>
                <w:sz w:val="21"/>
              </w:rPr>
            </w:pPr>
            <w:r>
              <w:rPr>
                <w:sz w:val="21"/>
              </w:rPr>
              <w:t>项目管理</w:t>
            </w: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88" w:line="278" w:lineRule="auto"/>
              <w:ind w:left="284" w:right="256" w:firstLine="105"/>
              <w:rPr>
                <w:sz w:val="21"/>
              </w:rPr>
            </w:pPr>
            <w:r>
              <w:rPr>
                <w:sz w:val="21"/>
              </w:rPr>
              <w:t>高级工程师</w:t>
            </w:r>
          </w:p>
        </w:tc>
        <w:tc>
          <w:tcPr>
            <w:tcW w:w="191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88" w:line="278" w:lineRule="auto"/>
              <w:ind w:left="652" w:right="476" w:hanging="149"/>
              <w:rPr>
                <w:sz w:val="21"/>
              </w:rPr>
            </w:pPr>
            <w:r>
              <w:rPr>
                <w:rFonts w:ascii="Times New Roman" w:eastAsia="Times New Roman"/>
                <w:sz w:val="21"/>
              </w:rPr>
              <w:t xml:space="preserve">XXX </w:t>
            </w:r>
            <w:r>
              <w:rPr>
                <w:sz w:val="21"/>
              </w:rPr>
              <w:t>公司董事长</w:t>
            </w: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4"/>
              <w:rPr>
                <w:rFonts w:ascii="Times New Roman"/>
              </w:rPr>
            </w:pPr>
          </w:p>
          <w:p w:rsidR="00000000" w:rsidRDefault="00162070">
            <w:pPr>
              <w:pStyle w:val="TableParagraph"/>
              <w:spacing w:before="1"/>
              <w:ind w:left="475" w:right="446"/>
              <w:jc w:val="center"/>
              <w:rPr>
                <w:rFonts w:ascii="Times New Roman"/>
                <w:sz w:val="21"/>
              </w:rPr>
            </w:pPr>
            <w:r>
              <w:rPr>
                <w:rFonts w:ascii="Times New Roman"/>
                <w:sz w:val="21"/>
              </w:rPr>
              <w:t>20</w:t>
            </w:r>
          </w:p>
        </w:tc>
        <w:tc>
          <w:tcPr>
            <w:tcW w:w="679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760"/>
        </w:trPr>
        <w:tc>
          <w:tcPr>
            <w:tcW w:w="709" w:type="dxa"/>
            <w:tcBorders>
              <w:top w:val="single" w:sz="4" w:space="0" w:color="000000"/>
              <w:bottom w:val="single" w:sz="4" w:space="0" w:color="000000"/>
              <w:right w:val="single" w:sz="4" w:space="0" w:color="000000"/>
            </w:tcBorders>
          </w:tcPr>
          <w:p w:rsidR="00000000" w:rsidRDefault="00162070">
            <w:pPr>
              <w:pStyle w:val="TableParagraph"/>
              <w:spacing w:before="5"/>
              <w:rPr>
                <w:rFonts w:ascii="Times New Roman"/>
              </w:rPr>
            </w:pPr>
          </w:p>
          <w:p w:rsidR="00000000" w:rsidRDefault="00162070">
            <w:pPr>
              <w:pStyle w:val="TableParagraph"/>
              <w:ind w:left="15"/>
              <w:jc w:val="center"/>
              <w:rPr>
                <w:rFonts w:ascii="Times New Roman"/>
                <w:sz w:val="21"/>
              </w:rPr>
            </w:pPr>
            <w:r>
              <w:rPr>
                <w:rFonts w:ascii="Times New Roman"/>
                <w:w w:val="99"/>
                <w:sz w:val="21"/>
              </w:rPr>
              <w:t>2</w:t>
            </w: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91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79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760"/>
        </w:trPr>
        <w:tc>
          <w:tcPr>
            <w:tcW w:w="709" w:type="dxa"/>
            <w:tcBorders>
              <w:top w:val="single" w:sz="4" w:space="0" w:color="000000"/>
              <w:bottom w:val="single" w:sz="4" w:space="0" w:color="000000"/>
              <w:right w:val="single" w:sz="4" w:space="0" w:color="000000"/>
            </w:tcBorders>
          </w:tcPr>
          <w:p w:rsidR="00000000" w:rsidRDefault="00162070">
            <w:pPr>
              <w:pStyle w:val="TableParagraph"/>
              <w:spacing w:before="5"/>
              <w:rPr>
                <w:rFonts w:ascii="Times New Roman"/>
              </w:rPr>
            </w:pPr>
          </w:p>
          <w:p w:rsidR="00000000" w:rsidRDefault="00162070">
            <w:pPr>
              <w:pStyle w:val="TableParagraph"/>
              <w:ind w:left="15"/>
              <w:jc w:val="center"/>
              <w:rPr>
                <w:rFonts w:ascii="Times New Roman"/>
                <w:sz w:val="21"/>
              </w:rPr>
            </w:pPr>
            <w:r>
              <w:rPr>
                <w:rFonts w:ascii="Times New Roman"/>
                <w:w w:val="99"/>
                <w:sz w:val="21"/>
              </w:rPr>
              <w:t>3</w:t>
            </w: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91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79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760"/>
        </w:trPr>
        <w:tc>
          <w:tcPr>
            <w:tcW w:w="709" w:type="dxa"/>
            <w:tcBorders>
              <w:top w:val="single" w:sz="4" w:space="0" w:color="000000"/>
              <w:bottom w:val="single" w:sz="4" w:space="0" w:color="000000"/>
              <w:right w:val="single" w:sz="4" w:space="0" w:color="000000"/>
            </w:tcBorders>
          </w:tcPr>
          <w:p w:rsidR="00000000" w:rsidRDefault="00162070">
            <w:pPr>
              <w:pStyle w:val="TableParagraph"/>
              <w:spacing w:before="6"/>
              <w:rPr>
                <w:rFonts w:ascii="Times New Roman"/>
              </w:rPr>
            </w:pPr>
          </w:p>
          <w:p w:rsidR="00000000" w:rsidRDefault="00162070">
            <w:pPr>
              <w:pStyle w:val="TableParagraph"/>
              <w:ind w:left="15"/>
              <w:jc w:val="center"/>
              <w:rPr>
                <w:rFonts w:ascii="Times New Roman"/>
                <w:sz w:val="21"/>
              </w:rPr>
            </w:pPr>
            <w:r>
              <w:rPr>
                <w:rFonts w:ascii="Times New Roman"/>
                <w:w w:val="99"/>
                <w:sz w:val="21"/>
              </w:rPr>
              <w:t>4</w:t>
            </w: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91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79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760"/>
        </w:trPr>
        <w:tc>
          <w:tcPr>
            <w:tcW w:w="709" w:type="dxa"/>
            <w:tcBorders>
              <w:top w:val="single" w:sz="4" w:space="0" w:color="000000"/>
              <w:bottom w:val="single" w:sz="4" w:space="0" w:color="000000"/>
              <w:right w:val="single" w:sz="4" w:space="0" w:color="000000"/>
            </w:tcBorders>
          </w:tcPr>
          <w:p w:rsidR="00000000" w:rsidRDefault="00162070">
            <w:pPr>
              <w:pStyle w:val="TableParagraph"/>
              <w:spacing w:before="6"/>
              <w:rPr>
                <w:rFonts w:ascii="Times New Roman"/>
              </w:rPr>
            </w:pPr>
          </w:p>
          <w:p w:rsidR="00000000" w:rsidRDefault="00162070">
            <w:pPr>
              <w:pStyle w:val="TableParagraph"/>
              <w:ind w:left="15"/>
              <w:jc w:val="center"/>
              <w:rPr>
                <w:rFonts w:ascii="Times New Roman"/>
                <w:sz w:val="21"/>
              </w:rPr>
            </w:pPr>
            <w:r>
              <w:rPr>
                <w:rFonts w:ascii="Times New Roman"/>
                <w:w w:val="99"/>
                <w:sz w:val="21"/>
              </w:rPr>
              <w:t>5</w:t>
            </w: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91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79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760"/>
        </w:trPr>
        <w:tc>
          <w:tcPr>
            <w:tcW w:w="709" w:type="dxa"/>
            <w:tcBorders>
              <w:top w:val="single" w:sz="4" w:space="0" w:color="000000"/>
              <w:bottom w:val="single" w:sz="4" w:space="0" w:color="000000"/>
              <w:right w:val="single" w:sz="4" w:space="0" w:color="000000"/>
            </w:tcBorders>
          </w:tcPr>
          <w:p w:rsidR="00000000" w:rsidRDefault="00162070">
            <w:pPr>
              <w:pStyle w:val="TableParagraph"/>
              <w:spacing w:before="6"/>
              <w:rPr>
                <w:rFonts w:ascii="Times New Roman"/>
              </w:rPr>
            </w:pPr>
          </w:p>
          <w:p w:rsidR="00000000" w:rsidRDefault="00162070">
            <w:pPr>
              <w:pStyle w:val="TableParagraph"/>
              <w:spacing w:before="1"/>
              <w:ind w:left="15"/>
              <w:jc w:val="center"/>
              <w:rPr>
                <w:rFonts w:ascii="Times New Roman"/>
                <w:sz w:val="21"/>
              </w:rPr>
            </w:pPr>
            <w:r>
              <w:rPr>
                <w:rFonts w:ascii="Times New Roman"/>
                <w:w w:val="99"/>
                <w:sz w:val="21"/>
              </w:rPr>
              <w:t>6</w:t>
            </w: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91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79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760"/>
        </w:trPr>
        <w:tc>
          <w:tcPr>
            <w:tcW w:w="709" w:type="dxa"/>
            <w:tcBorders>
              <w:top w:val="single" w:sz="4" w:space="0" w:color="000000"/>
              <w:bottom w:val="single" w:sz="4" w:space="0" w:color="000000"/>
              <w:right w:val="single" w:sz="4" w:space="0" w:color="000000"/>
            </w:tcBorders>
          </w:tcPr>
          <w:p w:rsidR="00000000" w:rsidRDefault="00162070">
            <w:pPr>
              <w:pStyle w:val="TableParagraph"/>
              <w:spacing w:before="4"/>
              <w:rPr>
                <w:rFonts w:ascii="Times New Roman"/>
              </w:rPr>
            </w:pPr>
          </w:p>
          <w:p w:rsidR="00000000" w:rsidRDefault="00162070">
            <w:pPr>
              <w:pStyle w:val="TableParagraph"/>
              <w:spacing w:before="1"/>
              <w:ind w:left="15"/>
              <w:jc w:val="center"/>
              <w:rPr>
                <w:rFonts w:ascii="Times New Roman"/>
                <w:sz w:val="21"/>
              </w:rPr>
            </w:pPr>
            <w:r>
              <w:rPr>
                <w:rFonts w:ascii="Times New Roman"/>
                <w:w w:val="99"/>
                <w:sz w:val="21"/>
              </w:rPr>
              <w:t>7</w:t>
            </w: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0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91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79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759"/>
        </w:trPr>
        <w:tc>
          <w:tcPr>
            <w:tcW w:w="709" w:type="dxa"/>
            <w:tcBorders>
              <w:top w:val="single" w:sz="4" w:space="0" w:color="000000"/>
              <w:right w:val="single" w:sz="4" w:space="0" w:color="000000"/>
            </w:tcBorders>
          </w:tcPr>
          <w:p w:rsidR="00000000" w:rsidRDefault="00162070">
            <w:pPr>
              <w:pStyle w:val="TableParagraph"/>
              <w:spacing w:before="5"/>
              <w:rPr>
                <w:rFonts w:ascii="Times New Roman"/>
              </w:rPr>
            </w:pPr>
          </w:p>
          <w:p w:rsidR="00000000" w:rsidRDefault="00162070">
            <w:pPr>
              <w:pStyle w:val="TableParagraph"/>
              <w:ind w:left="123" w:right="105"/>
              <w:jc w:val="center"/>
              <w:rPr>
                <w:rFonts w:ascii="Times New Roman" w:hAnsi="Times New Roman"/>
                <w:sz w:val="21"/>
              </w:rPr>
            </w:pPr>
            <w:r>
              <w:rPr>
                <w:rFonts w:ascii="Times New Roman" w:hAnsi="Times New Roman"/>
                <w:sz w:val="21"/>
              </w:rPr>
              <w:t>…..</w:t>
            </w:r>
          </w:p>
        </w:tc>
        <w:tc>
          <w:tcPr>
            <w:tcW w:w="1034"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8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034"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919"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182"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6795" w:type="dxa"/>
            <w:tcBorders>
              <w:top w:val="single" w:sz="4" w:space="0" w:color="000000"/>
              <w:left w:val="single" w:sz="4" w:space="0" w:color="000000"/>
            </w:tcBorders>
          </w:tcPr>
          <w:p w:rsidR="00000000" w:rsidRDefault="00162070">
            <w:pPr>
              <w:pStyle w:val="TableParagraph"/>
              <w:rPr>
                <w:rFonts w:ascii="Times New Roman"/>
                <w:sz w:val="18"/>
              </w:rPr>
            </w:pPr>
          </w:p>
        </w:tc>
      </w:tr>
    </w:tbl>
    <w:p w:rsidR="00000000" w:rsidRDefault="00162070">
      <w:pPr>
        <w:pStyle w:val="a3"/>
        <w:spacing w:before="61"/>
        <w:ind w:left="328"/>
      </w:pPr>
      <w:r>
        <w:t>注：</w:t>
      </w:r>
      <w:r>
        <w:rPr>
          <w:rFonts w:ascii="Times New Roman" w:eastAsia="Times New Roman"/>
        </w:rPr>
        <w:t>1.</w:t>
      </w:r>
      <w:r>
        <w:t>本表限填本单位正式聘任的、与本专业学位相关的行业教师。</w:t>
      </w:r>
    </w:p>
    <w:p w:rsidR="00000000" w:rsidRDefault="00162070">
      <w:pPr>
        <w:pStyle w:val="a4"/>
        <w:numPr>
          <w:ilvl w:val="0"/>
          <w:numId w:val="7"/>
        </w:numPr>
        <w:tabs>
          <w:tab w:val="left" w:pos="823"/>
        </w:tabs>
        <w:rPr>
          <w:sz w:val="18"/>
        </w:rPr>
      </w:pPr>
      <w:r>
        <w:rPr>
          <w:spacing w:val="-3"/>
          <w:sz w:val="18"/>
        </w:rPr>
        <w:t>临床医学、口腔医学、中医专业学位限填</w:t>
      </w:r>
      <w:r>
        <w:rPr>
          <w:spacing w:val="-3"/>
          <w:sz w:val="18"/>
        </w:rPr>
        <w:t xml:space="preserve"> </w:t>
      </w:r>
      <w:r>
        <w:rPr>
          <w:rFonts w:ascii="Times New Roman" w:eastAsia="Times New Roman"/>
          <w:sz w:val="18"/>
        </w:rPr>
        <w:t>20</w:t>
      </w:r>
      <w:r>
        <w:rPr>
          <w:rFonts w:ascii="Times New Roman" w:eastAsia="Times New Roman"/>
          <w:spacing w:val="-3"/>
          <w:sz w:val="18"/>
        </w:rPr>
        <w:t xml:space="preserve"> </w:t>
      </w:r>
      <w:r>
        <w:rPr>
          <w:spacing w:val="-4"/>
          <w:sz w:val="18"/>
        </w:rPr>
        <w:t>人，其他专业学位类别限填</w:t>
      </w:r>
      <w:r>
        <w:rPr>
          <w:spacing w:val="-4"/>
          <w:sz w:val="18"/>
        </w:rPr>
        <w:t xml:space="preserve"> </w:t>
      </w:r>
      <w:r>
        <w:rPr>
          <w:rFonts w:ascii="Times New Roman" w:eastAsia="Times New Roman"/>
          <w:sz w:val="18"/>
        </w:rPr>
        <w:t>10</w:t>
      </w:r>
      <w:r>
        <w:rPr>
          <w:rFonts w:ascii="Times New Roman" w:eastAsia="Times New Roman"/>
          <w:spacing w:val="-1"/>
          <w:sz w:val="18"/>
        </w:rPr>
        <w:t xml:space="preserve"> </w:t>
      </w:r>
      <w:r>
        <w:rPr>
          <w:sz w:val="18"/>
        </w:rPr>
        <w:t>人。</w:t>
      </w:r>
    </w:p>
    <w:p w:rsidR="00000000" w:rsidRDefault="00162070">
      <w:pPr>
        <w:pStyle w:val="a3"/>
        <w:rPr>
          <w:sz w:val="20"/>
        </w:rPr>
      </w:pPr>
    </w:p>
    <w:p w:rsidR="00000000" w:rsidRDefault="00162070">
      <w:pPr>
        <w:pStyle w:val="a3"/>
        <w:rPr>
          <w:sz w:val="20"/>
        </w:rPr>
      </w:pPr>
    </w:p>
    <w:p w:rsidR="00000000" w:rsidRDefault="00162070">
      <w:pPr>
        <w:pStyle w:val="a3"/>
        <w:spacing w:before="5"/>
        <w:rPr>
          <w:sz w:val="27"/>
        </w:rPr>
      </w:pPr>
    </w:p>
    <w:p w:rsidR="00000000" w:rsidRDefault="00162070">
      <w:pPr>
        <w:pStyle w:val="6"/>
        <w:spacing w:before="90"/>
        <w:ind w:left="0" w:right="18"/>
        <w:jc w:val="center"/>
      </w:pPr>
      <w:r>
        <w:rPr>
          <w:w w:val="99"/>
        </w:rPr>
        <w:t>5</w:t>
      </w:r>
    </w:p>
    <w:p w:rsidR="00000000" w:rsidRDefault="00162070">
      <w:pPr>
        <w:jc w:val="center"/>
        <w:sectPr w:rsidR="00000000">
          <w:headerReference w:type="default" r:id="rId15"/>
          <w:footerReference w:type="default" r:id="rId16"/>
          <w:pgSz w:w="16840" w:h="11910" w:orient="landscape"/>
          <w:pgMar w:top="780" w:right="900" w:bottom="280" w:left="920" w:header="0" w:footer="0" w:gutter="0"/>
          <w:cols w:space="720"/>
        </w:sectPr>
      </w:pPr>
    </w:p>
    <w:p w:rsidR="00000000" w:rsidRDefault="00162070">
      <w:pPr>
        <w:tabs>
          <w:tab w:val="left" w:pos="561"/>
        </w:tabs>
        <w:spacing w:before="51"/>
        <w:ind w:right="219"/>
        <w:jc w:val="center"/>
        <w:rPr>
          <w:rFonts w:ascii="黑体" w:eastAsia="黑体" w:hAnsi="黑体" w:hint="eastAsia"/>
          <w:b/>
          <w:sz w:val="28"/>
        </w:rPr>
      </w:pPr>
      <w:r>
        <w:rPr>
          <w:b/>
          <w:sz w:val="28"/>
        </w:rPr>
        <w:lastRenderedPageBreak/>
        <w:t>Ⅲ</w:t>
      </w:r>
      <w:r>
        <w:rPr>
          <w:b/>
          <w:sz w:val="28"/>
        </w:rPr>
        <w:tab/>
      </w:r>
      <w:r>
        <w:rPr>
          <w:rFonts w:ascii="黑体" w:eastAsia="黑体" w:hAnsi="黑体" w:hint="eastAsia"/>
          <w:b/>
          <w:sz w:val="28"/>
        </w:rPr>
        <w:t>人才培养</w:t>
      </w:r>
    </w:p>
    <w:p w:rsidR="00000000" w:rsidRDefault="00162070">
      <w:pPr>
        <w:pStyle w:val="a3"/>
        <w:spacing w:before="9"/>
        <w:rPr>
          <w:rFonts w:ascii="黑体"/>
          <w:b/>
          <w:sz w:val="8"/>
        </w:rPr>
      </w:pPr>
    </w:p>
    <w:tbl>
      <w:tblPr>
        <w:tblW w:w="0" w:type="auto"/>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52"/>
        <w:gridCol w:w="807"/>
        <w:gridCol w:w="808"/>
        <w:gridCol w:w="808"/>
        <w:gridCol w:w="808"/>
        <w:gridCol w:w="808"/>
        <w:gridCol w:w="807"/>
        <w:gridCol w:w="808"/>
        <w:gridCol w:w="808"/>
        <w:gridCol w:w="808"/>
        <w:gridCol w:w="808"/>
      </w:tblGrid>
      <w:tr w:rsidR="00000000">
        <w:trPr>
          <w:trHeight w:val="508"/>
        </w:trPr>
        <w:tc>
          <w:tcPr>
            <w:tcW w:w="9730" w:type="dxa"/>
            <w:gridSpan w:val="11"/>
          </w:tcPr>
          <w:p w:rsidR="00000000" w:rsidRDefault="00162070">
            <w:pPr>
              <w:pStyle w:val="TableParagraph"/>
              <w:spacing w:before="77"/>
              <w:ind w:left="27"/>
              <w:rPr>
                <w:sz w:val="21"/>
              </w:rPr>
            </w:pPr>
            <w:r>
              <w:rPr>
                <w:b/>
                <w:sz w:val="21"/>
              </w:rPr>
              <w:t>Ⅲ</w:t>
            </w:r>
            <w:r>
              <w:rPr>
                <w:rFonts w:ascii="Times New Roman" w:eastAsia="Times New Roman" w:hAnsi="Times New Roman"/>
                <w:b/>
                <w:sz w:val="21"/>
              </w:rPr>
              <w:t>-1</w:t>
            </w:r>
            <w:r>
              <w:rPr>
                <w:rFonts w:ascii="Times New Roman" w:eastAsia="Times New Roman" w:hAnsi="Times New Roman"/>
                <w:b/>
                <w:spacing w:val="51"/>
                <w:sz w:val="21"/>
              </w:rPr>
              <w:t xml:space="preserve"> </w:t>
            </w:r>
            <w:r>
              <w:rPr>
                <w:rFonts w:ascii="Microsoft JhengHei" w:eastAsia="Microsoft JhengHei" w:hAnsi="Microsoft JhengHei" w:hint="eastAsia"/>
                <w:b/>
                <w:sz w:val="21"/>
              </w:rPr>
              <w:t>相关学科专业基本情况</w:t>
            </w:r>
            <w:r>
              <w:rPr>
                <w:sz w:val="21"/>
              </w:rPr>
              <w:t>（</w:t>
            </w:r>
            <w:r>
              <w:rPr>
                <w:spacing w:val="-17"/>
                <w:sz w:val="21"/>
              </w:rPr>
              <w:t>限填</w:t>
            </w:r>
            <w:r>
              <w:rPr>
                <w:spacing w:val="-17"/>
                <w:sz w:val="21"/>
              </w:rPr>
              <w:t xml:space="preserve"> </w:t>
            </w:r>
            <w:r>
              <w:rPr>
                <w:rFonts w:ascii="Times New Roman" w:eastAsia="Times New Roman" w:hAnsi="Times New Roman"/>
                <w:sz w:val="21"/>
              </w:rPr>
              <w:t xml:space="preserve">5 </w:t>
            </w:r>
            <w:r>
              <w:rPr>
                <w:sz w:val="21"/>
              </w:rPr>
              <w:t>项）</w:t>
            </w:r>
          </w:p>
        </w:tc>
      </w:tr>
      <w:tr w:rsidR="00000000">
        <w:trPr>
          <w:trHeight w:val="504"/>
        </w:trPr>
        <w:tc>
          <w:tcPr>
            <w:tcW w:w="1652" w:type="dxa"/>
            <w:vMerge w:val="restart"/>
            <w:tcBorders>
              <w:bottom w:val="single" w:sz="8" w:space="0" w:color="000000"/>
              <w:right w:val="single" w:sz="4" w:space="0" w:color="000000"/>
            </w:tcBorders>
          </w:tcPr>
          <w:p w:rsidR="00000000" w:rsidRDefault="00162070">
            <w:pPr>
              <w:pStyle w:val="TableParagraph"/>
              <w:spacing w:before="7"/>
              <w:rPr>
                <w:rFonts w:ascii="黑体"/>
                <w:b/>
                <w:sz w:val="25"/>
              </w:rPr>
            </w:pPr>
          </w:p>
          <w:p w:rsidR="00000000" w:rsidRDefault="00162070">
            <w:pPr>
              <w:pStyle w:val="TableParagraph"/>
              <w:ind w:left="195"/>
              <w:rPr>
                <w:sz w:val="21"/>
              </w:rPr>
            </w:pPr>
            <w:r>
              <w:rPr>
                <w:w w:val="95"/>
                <w:sz w:val="21"/>
              </w:rPr>
              <w:t>学科专业名称</w:t>
            </w:r>
          </w:p>
          <w:p w:rsidR="00000000" w:rsidRDefault="00162070">
            <w:pPr>
              <w:pStyle w:val="TableParagraph"/>
              <w:spacing w:before="43"/>
              <w:ind w:left="195"/>
              <w:rPr>
                <w:sz w:val="21"/>
              </w:rPr>
            </w:pPr>
            <w:r>
              <w:rPr>
                <w:w w:val="95"/>
                <w:sz w:val="21"/>
              </w:rPr>
              <w:t>（级别类型）</w:t>
            </w:r>
          </w:p>
        </w:tc>
        <w:tc>
          <w:tcPr>
            <w:tcW w:w="1615" w:type="dxa"/>
            <w:gridSpan w:val="2"/>
            <w:tcBorders>
              <w:left w:val="single" w:sz="4" w:space="0" w:color="000000"/>
              <w:bottom w:val="single" w:sz="4" w:space="0" w:color="000000"/>
              <w:right w:val="single" w:sz="4" w:space="0" w:color="000000"/>
            </w:tcBorders>
          </w:tcPr>
          <w:p w:rsidR="00000000" w:rsidRDefault="00162070">
            <w:pPr>
              <w:pStyle w:val="TableParagraph"/>
              <w:spacing w:before="132"/>
              <w:ind w:left="585" w:right="558"/>
              <w:jc w:val="center"/>
              <w:rPr>
                <w:rFonts w:ascii="Times New Roman"/>
                <w:sz w:val="21"/>
              </w:rPr>
            </w:pPr>
            <w:r>
              <w:rPr>
                <w:rFonts w:ascii="Times New Roman"/>
                <w:sz w:val="21"/>
              </w:rPr>
              <w:t>2015</w:t>
            </w:r>
          </w:p>
        </w:tc>
        <w:tc>
          <w:tcPr>
            <w:tcW w:w="1616" w:type="dxa"/>
            <w:gridSpan w:val="2"/>
            <w:tcBorders>
              <w:left w:val="single" w:sz="4" w:space="0" w:color="000000"/>
              <w:bottom w:val="single" w:sz="4" w:space="0" w:color="000000"/>
              <w:right w:val="single" w:sz="4" w:space="0" w:color="000000"/>
            </w:tcBorders>
          </w:tcPr>
          <w:p w:rsidR="00000000" w:rsidRDefault="00162070">
            <w:pPr>
              <w:pStyle w:val="TableParagraph"/>
              <w:spacing w:before="132"/>
              <w:ind w:left="586" w:right="558"/>
              <w:jc w:val="center"/>
              <w:rPr>
                <w:rFonts w:ascii="Times New Roman"/>
                <w:sz w:val="21"/>
              </w:rPr>
            </w:pPr>
            <w:r>
              <w:rPr>
                <w:rFonts w:ascii="Times New Roman"/>
                <w:sz w:val="21"/>
              </w:rPr>
              <w:t>2016</w:t>
            </w:r>
          </w:p>
        </w:tc>
        <w:tc>
          <w:tcPr>
            <w:tcW w:w="1615" w:type="dxa"/>
            <w:gridSpan w:val="2"/>
            <w:tcBorders>
              <w:left w:val="single" w:sz="4" w:space="0" w:color="000000"/>
              <w:bottom w:val="single" w:sz="4" w:space="0" w:color="000000"/>
              <w:right w:val="single" w:sz="4" w:space="0" w:color="000000"/>
            </w:tcBorders>
          </w:tcPr>
          <w:p w:rsidR="00000000" w:rsidRDefault="00162070">
            <w:pPr>
              <w:pStyle w:val="TableParagraph"/>
              <w:spacing w:before="132"/>
              <w:ind w:left="586" w:right="558"/>
              <w:jc w:val="center"/>
              <w:rPr>
                <w:rFonts w:ascii="Times New Roman"/>
                <w:sz w:val="21"/>
              </w:rPr>
            </w:pPr>
            <w:r>
              <w:rPr>
                <w:rFonts w:ascii="Times New Roman"/>
                <w:sz w:val="21"/>
              </w:rPr>
              <w:t>2017</w:t>
            </w:r>
          </w:p>
        </w:tc>
        <w:tc>
          <w:tcPr>
            <w:tcW w:w="1616" w:type="dxa"/>
            <w:gridSpan w:val="2"/>
            <w:tcBorders>
              <w:left w:val="single" w:sz="4" w:space="0" w:color="000000"/>
              <w:bottom w:val="single" w:sz="4" w:space="0" w:color="000000"/>
              <w:right w:val="single" w:sz="4" w:space="0" w:color="000000"/>
            </w:tcBorders>
          </w:tcPr>
          <w:p w:rsidR="00000000" w:rsidRDefault="00162070">
            <w:pPr>
              <w:pStyle w:val="TableParagraph"/>
              <w:spacing w:before="132"/>
              <w:ind w:left="587" w:right="557"/>
              <w:jc w:val="center"/>
              <w:rPr>
                <w:rFonts w:ascii="Times New Roman"/>
                <w:sz w:val="21"/>
              </w:rPr>
            </w:pPr>
            <w:r>
              <w:rPr>
                <w:rFonts w:ascii="Times New Roman"/>
                <w:sz w:val="21"/>
              </w:rPr>
              <w:t>2018</w:t>
            </w:r>
          </w:p>
        </w:tc>
        <w:tc>
          <w:tcPr>
            <w:tcW w:w="1616" w:type="dxa"/>
            <w:gridSpan w:val="2"/>
            <w:tcBorders>
              <w:left w:val="single" w:sz="4" w:space="0" w:color="000000"/>
              <w:bottom w:val="single" w:sz="4" w:space="0" w:color="000000"/>
            </w:tcBorders>
          </w:tcPr>
          <w:p w:rsidR="00000000" w:rsidRDefault="00162070">
            <w:pPr>
              <w:pStyle w:val="TableParagraph"/>
              <w:spacing w:before="132"/>
              <w:ind w:left="587" w:right="549"/>
              <w:jc w:val="center"/>
              <w:rPr>
                <w:rFonts w:ascii="Times New Roman"/>
                <w:sz w:val="21"/>
              </w:rPr>
            </w:pPr>
            <w:r>
              <w:rPr>
                <w:rFonts w:ascii="Times New Roman"/>
                <w:sz w:val="21"/>
              </w:rPr>
              <w:t>2019</w:t>
            </w:r>
          </w:p>
        </w:tc>
      </w:tr>
      <w:tr w:rsidR="00000000">
        <w:trPr>
          <w:trHeight w:val="711"/>
        </w:trPr>
        <w:tc>
          <w:tcPr>
            <w:tcW w:w="1652" w:type="dxa"/>
            <w:vMerge/>
            <w:tcBorders>
              <w:top w:val="nil"/>
              <w:bottom w:val="single" w:sz="8" w:space="0" w:color="000000"/>
              <w:right w:val="single" w:sz="4" w:space="0" w:color="000000"/>
            </w:tcBorders>
          </w:tcPr>
          <w:p w:rsidR="00000000" w:rsidRDefault="00162070">
            <w:pPr>
              <w:rPr>
                <w:sz w:val="2"/>
                <w:szCs w:val="2"/>
              </w:rPr>
            </w:pPr>
          </w:p>
        </w:tc>
        <w:tc>
          <w:tcPr>
            <w:tcW w:w="807"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202" w:right="175"/>
              <w:rPr>
                <w:sz w:val="21"/>
              </w:rPr>
            </w:pPr>
            <w:r>
              <w:rPr>
                <w:sz w:val="21"/>
              </w:rPr>
              <w:t>招生人数</w:t>
            </w:r>
          </w:p>
        </w:tc>
        <w:tc>
          <w:tcPr>
            <w:tcW w:w="808"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98" w:right="68"/>
              <w:rPr>
                <w:sz w:val="21"/>
              </w:rPr>
            </w:pPr>
            <w:r>
              <w:rPr>
                <w:sz w:val="21"/>
              </w:rPr>
              <w:t>授予学位人数</w:t>
            </w:r>
          </w:p>
        </w:tc>
        <w:tc>
          <w:tcPr>
            <w:tcW w:w="808"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202" w:right="175"/>
              <w:rPr>
                <w:sz w:val="21"/>
              </w:rPr>
            </w:pPr>
            <w:r>
              <w:rPr>
                <w:sz w:val="21"/>
              </w:rPr>
              <w:t>招生人数</w:t>
            </w:r>
          </w:p>
        </w:tc>
        <w:tc>
          <w:tcPr>
            <w:tcW w:w="808"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97" w:right="69"/>
              <w:rPr>
                <w:sz w:val="21"/>
              </w:rPr>
            </w:pPr>
            <w:r>
              <w:rPr>
                <w:sz w:val="21"/>
              </w:rPr>
              <w:t>授予学位人数</w:t>
            </w:r>
          </w:p>
        </w:tc>
        <w:tc>
          <w:tcPr>
            <w:tcW w:w="808"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203" w:right="174"/>
              <w:rPr>
                <w:sz w:val="21"/>
              </w:rPr>
            </w:pPr>
            <w:r>
              <w:rPr>
                <w:sz w:val="21"/>
              </w:rPr>
              <w:t>招生人数</w:t>
            </w:r>
          </w:p>
        </w:tc>
        <w:tc>
          <w:tcPr>
            <w:tcW w:w="807"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96" w:right="69"/>
              <w:rPr>
                <w:sz w:val="21"/>
              </w:rPr>
            </w:pPr>
            <w:r>
              <w:rPr>
                <w:sz w:val="21"/>
              </w:rPr>
              <w:t>授予学位人数</w:t>
            </w:r>
          </w:p>
        </w:tc>
        <w:tc>
          <w:tcPr>
            <w:tcW w:w="808"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204" w:right="174"/>
              <w:rPr>
                <w:sz w:val="21"/>
              </w:rPr>
            </w:pPr>
            <w:r>
              <w:rPr>
                <w:sz w:val="21"/>
              </w:rPr>
              <w:t>招生人数</w:t>
            </w:r>
          </w:p>
        </w:tc>
        <w:tc>
          <w:tcPr>
            <w:tcW w:w="808"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99" w:right="67"/>
              <w:rPr>
                <w:sz w:val="21"/>
              </w:rPr>
            </w:pPr>
            <w:r>
              <w:rPr>
                <w:sz w:val="21"/>
              </w:rPr>
              <w:t>授予学位人数</w:t>
            </w:r>
          </w:p>
        </w:tc>
        <w:tc>
          <w:tcPr>
            <w:tcW w:w="808" w:type="dxa"/>
            <w:tcBorders>
              <w:top w:val="single" w:sz="4" w:space="0" w:color="000000"/>
              <w:left w:val="single" w:sz="4" w:space="0" w:color="000000"/>
              <w:bottom w:val="single" w:sz="8" w:space="0" w:color="000000"/>
              <w:right w:val="single" w:sz="4" w:space="0" w:color="000000"/>
            </w:tcBorders>
          </w:tcPr>
          <w:p w:rsidR="00000000" w:rsidRDefault="00162070">
            <w:pPr>
              <w:pStyle w:val="TableParagraph"/>
              <w:spacing w:before="62" w:line="278" w:lineRule="auto"/>
              <w:ind w:left="203" w:right="174"/>
              <w:rPr>
                <w:sz w:val="21"/>
              </w:rPr>
            </w:pPr>
            <w:r>
              <w:rPr>
                <w:sz w:val="21"/>
              </w:rPr>
              <w:t>招生人数</w:t>
            </w:r>
          </w:p>
        </w:tc>
        <w:tc>
          <w:tcPr>
            <w:tcW w:w="808" w:type="dxa"/>
            <w:tcBorders>
              <w:top w:val="single" w:sz="4" w:space="0" w:color="000000"/>
              <w:left w:val="single" w:sz="4" w:space="0" w:color="000000"/>
              <w:bottom w:val="single" w:sz="8" w:space="0" w:color="000000"/>
            </w:tcBorders>
          </w:tcPr>
          <w:p w:rsidR="00000000" w:rsidRDefault="00162070">
            <w:pPr>
              <w:pStyle w:val="TableParagraph"/>
              <w:spacing w:before="62" w:line="278" w:lineRule="auto"/>
              <w:ind w:left="98" w:right="58"/>
              <w:rPr>
                <w:sz w:val="21"/>
              </w:rPr>
            </w:pPr>
            <w:r>
              <w:rPr>
                <w:sz w:val="21"/>
              </w:rPr>
              <w:t>授予学位人数</w:t>
            </w:r>
          </w:p>
        </w:tc>
      </w:tr>
      <w:tr w:rsidR="00000000">
        <w:trPr>
          <w:trHeight w:val="696"/>
        </w:trPr>
        <w:tc>
          <w:tcPr>
            <w:tcW w:w="1652" w:type="dxa"/>
            <w:tcBorders>
              <w:top w:val="single" w:sz="8" w:space="0" w:color="000000"/>
              <w:bottom w:val="single" w:sz="4" w:space="0" w:color="000000"/>
              <w:right w:val="single" w:sz="4" w:space="0" w:color="000000"/>
            </w:tcBorders>
          </w:tcPr>
          <w:p w:rsidR="00000000" w:rsidRDefault="00162070">
            <w:pPr>
              <w:pStyle w:val="TableParagraph"/>
              <w:spacing w:before="69"/>
              <w:ind w:left="509"/>
              <w:rPr>
                <w:sz w:val="21"/>
              </w:rPr>
            </w:pPr>
            <w:r>
              <w:rPr>
                <w:sz w:val="21"/>
              </w:rPr>
              <w:t>教育学</w:t>
            </w:r>
          </w:p>
          <w:p w:rsidR="00000000" w:rsidRDefault="00162070">
            <w:pPr>
              <w:pStyle w:val="TableParagraph"/>
              <w:spacing w:before="72" w:line="266" w:lineRule="exact"/>
              <w:ind w:left="27"/>
              <w:rPr>
                <w:sz w:val="21"/>
              </w:rPr>
            </w:pPr>
            <w:r>
              <w:rPr>
                <w:sz w:val="21"/>
              </w:rPr>
              <w:t>（博士一级学科</w:t>
            </w:r>
          </w:p>
        </w:tc>
        <w:tc>
          <w:tcPr>
            <w:tcW w:w="807"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黑体"/>
                <w:b/>
                <w:sz w:val="20"/>
              </w:rPr>
            </w:pPr>
          </w:p>
          <w:p w:rsidR="00000000" w:rsidRDefault="00162070">
            <w:pPr>
              <w:pStyle w:val="TableParagraph"/>
              <w:spacing w:before="154" w:line="266" w:lineRule="exact"/>
              <w:ind w:left="-146"/>
              <w:rPr>
                <w:sz w:val="21"/>
              </w:rPr>
            </w:pPr>
            <w:r>
              <w:rPr>
                <w:w w:val="99"/>
                <w:sz w:val="21"/>
              </w:rPr>
              <w:t>）</w:t>
            </w:r>
          </w:p>
        </w:tc>
        <w:tc>
          <w:tcPr>
            <w:tcW w:w="80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7"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8"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95"/>
        </w:trPr>
        <w:tc>
          <w:tcPr>
            <w:tcW w:w="1652" w:type="dxa"/>
            <w:tcBorders>
              <w:top w:val="single" w:sz="4" w:space="0" w:color="000000"/>
              <w:bottom w:val="single" w:sz="4" w:space="0" w:color="000000"/>
              <w:right w:val="single" w:sz="4" w:space="0" w:color="000000"/>
            </w:tcBorders>
          </w:tcPr>
          <w:p w:rsidR="00000000" w:rsidRDefault="00162070">
            <w:pPr>
              <w:pStyle w:val="TableParagraph"/>
              <w:spacing w:before="69"/>
              <w:ind w:left="130" w:right="114"/>
              <w:jc w:val="center"/>
              <w:rPr>
                <w:sz w:val="21"/>
              </w:rPr>
            </w:pPr>
            <w:r>
              <w:rPr>
                <w:sz w:val="21"/>
              </w:rPr>
              <w:t>教育</w:t>
            </w:r>
          </w:p>
          <w:p w:rsidR="00000000" w:rsidRDefault="00162070">
            <w:pPr>
              <w:pStyle w:val="TableParagraph"/>
              <w:spacing w:before="71" w:line="266" w:lineRule="exact"/>
              <w:ind w:left="8" w:right="114"/>
              <w:jc w:val="center"/>
              <w:rPr>
                <w:sz w:val="21"/>
              </w:rPr>
            </w:pPr>
            <w:r>
              <w:rPr>
                <w:sz w:val="21"/>
              </w:rPr>
              <w:t>（硕士专业学位</w:t>
            </w:r>
          </w:p>
        </w:tc>
        <w:tc>
          <w:tcPr>
            <w:tcW w:w="80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黑体"/>
                <w:b/>
                <w:sz w:val="20"/>
              </w:rPr>
            </w:pPr>
          </w:p>
          <w:p w:rsidR="00000000" w:rsidRDefault="00162070">
            <w:pPr>
              <w:pStyle w:val="TableParagraph"/>
              <w:spacing w:before="153" w:line="266" w:lineRule="exact"/>
              <w:ind w:left="-146"/>
              <w:rPr>
                <w:sz w:val="21"/>
              </w:rPr>
            </w:pPr>
            <w:r>
              <w:rPr>
                <w:w w:val="99"/>
                <w:sz w:val="21"/>
              </w:rPr>
              <w:t>）</w:t>
            </w: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96"/>
        </w:trPr>
        <w:tc>
          <w:tcPr>
            <w:tcW w:w="1652" w:type="dxa"/>
            <w:tcBorders>
              <w:top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96"/>
        </w:trPr>
        <w:tc>
          <w:tcPr>
            <w:tcW w:w="1652" w:type="dxa"/>
            <w:tcBorders>
              <w:top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95"/>
        </w:trPr>
        <w:tc>
          <w:tcPr>
            <w:tcW w:w="1652" w:type="dxa"/>
            <w:tcBorders>
              <w:top w:val="single" w:sz="4" w:space="0" w:color="000000"/>
              <w:right w:val="single" w:sz="4" w:space="0" w:color="000000"/>
            </w:tcBorders>
          </w:tcPr>
          <w:p w:rsidR="00000000" w:rsidRDefault="00162070">
            <w:pPr>
              <w:pStyle w:val="TableParagraph"/>
              <w:rPr>
                <w:rFonts w:ascii="Times New Roman"/>
                <w:sz w:val="18"/>
              </w:rPr>
            </w:pPr>
          </w:p>
        </w:tc>
        <w:tc>
          <w:tcPr>
            <w:tcW w:w="80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08" w:type="dxa"/>
            <w:tcBorders>
              <w:top w:val="single" w:sz="4" w:space="0" w:color="000000"/>
              <w:left w:val="single" w:sz="4" w:space="0" w:color="000000"/>
            </w:tcBorders>
          </w:tcPr>
          <w:p w:rsidR="00000000" w:rsidRDefault="00162070">
            <w:pPr>
              <w:pStyle w:val="TableParagraph"/>
              <w:rPr>
                <w:rFonts w:ascii="Times New Roman"/>
                <w:sz w:val="18"/>
              </w:rPr>
            </w:pPr>
          </w:p>
        </w:tc>
      </w:tr>
      <w:tr w:rsidR="00000000">
        <w:trPr>
          <w:trHeight w:val="492"/>
        </w:trPr>
        <w:tc>
          <w:tcPr>
            <w:tcW w:w="9730" w:type="dxa"/>
            <w:gridSpan w:val="11"/>
          </w:tcPr>
          <w:p w:rsidR="00000000" w:rsidRDefault="00162070">
            <w:pPr>
              <w:pStyle w:val="TableParagraph"/>
              <w:tabs>
                <w:tab w:val="left" w:pos="622"/>
              </w:tabs>
              <w:spacing w:before="43"/>
              <w:ind w:left="27"/>
              <w:rPr>
                <w:rFonts w:ascii="Microsoft JhengHei" w:eastAsia="Microsoft JhengHei" w:hAnsi="Microsoft JhengHei" w:hint="eastAsia"/>
                <w:b/>
                <w:sz w:val="21"/>
              </w:rPr>
            </w:pPr>
            <w:r>
              <w:rPr>
                <w:b/>
                <w:sz w:val="21"/>
              </w:rPr>
              <w:t>Ⅲ</w:t>
            </w:r>
            <w:r>
              <w:rPr>
                <w:rFonts w:ascii="Times New Roman" w:eastAsia="Times New Roman" w:hAnsi="Times New Roman"/>
                <w:b/>
                <w:sz w:val="21"/>
              </w:rPr>
              <w:t>-2</w:t>
            </w:r>
            <w:r>
              <w:rPr>
                <w:rFonts w:ascii="Times New Roman" w:eastAsia="Times New Roman" w:hAnsi="Times New Roman"/>
                <w:b/>
                <w:sz w:val="21"/>
              </w:rPr>
              <w:tab/>
            </w:r>
            <w:r>
              <w:rPr>
                <w:rFonts w:ascii="Microsoft JhengHei" w:eastAsia="Microsoft JhengHei" w:hAnsi="Microsoft JhengHei" w:hint="eastAsia"/>
                <w:b/>
                <w:sz w:val="21"/>
              </w:rPr>
              <w:t>现有相关学科专业建设情况</w:t>
            </w:r>
          </w:p>
        </w:tc>
      </w:tr>
      <w:tr w:rsidR="00000000">
        <w:trPr>
          <w:trHeight w:val="5686"/>
        </w:trPr>
        <w:tc>
          <w:tcPr>
            <w:tcW w:w="9730" w:type="dxa"/>
            <w:gridSpan w:val="11"/>
          </w:tcPr>
          <w:p w:rsidR="00000000" w:rsidRDefault="00162070">
            <w:pPr>
              <w:pStyle w:val="TableParagraph"/>
              <w:spacing w:before="22"/>
              <w:ind w:left="27"/>
              <w:rPr>
                <w:sz w:val="21"/>
              </w:rPr>
            </w:pPr>
            <w:r>
              <w:rPr>
                <w:sz w:val="21"/>
              </w:rPr>
              <w:t>相关学科专业基本情况、开设时间、毕业生人数及届数、建设成效等（限</w:t>
            </w:r>
            <w:r>
              <w:rPr>
                <w:sz w:val="21"/>
              </w:rPr>
              <w:t xml:space="preserve"> </w:t>
            </w:r>
            <w:r>
              <w:rPr>
                <w:rFonts w:ascii="Times New Roman" w:eastAsia="Times New Roman"/>
                <w:sz w:val="21"/>
              </w:rPr>
              <w:t xml:space="preserve">500 </w:t>
            </w:r>
            <w:r>
              <w:rPr>
                <w:sz w:val="21"/>
              </w:rPr>
              <w:t>字）</w:t>
            </w:r>
          </w:p>
        </w:tc>
      </w:tr>
    </w:tbl>
    <w:p w:rsidR="00000000" w:rsidRDefault="00162070">
      <w:pPr>
        <w:pStyle w:val="a3"/>
        <w:spacing w:before="62"/>
        <w:ind w:left="458"/>
      </w:pPr>
      <w:r>
        <w:t>注：</w:t>
      </w:r>
      <w:r>
        <w:rPr>
          <w:rFonts w:ascii="Times New Roman" w:eastAsia="Times New Roman" w:hAnsi="Times New Roman"/>
        </w:rPr>
        <w:t>1.</w:t>
      </w:r>
      <w:r>
        <w:t>“</w:t>
      </w:r>
      <w:r>
        <w:t>学科专</w:t>
      </w:r>
      <w:r>
        <w:t>业</w:t>
      </w:r>
      <w:r>
        <w:t>”</w:t>
      </w:r>
      <w:r>
        <w:t>指学科、专业学位类别和本科专业。</w:t>
      </w:r>
    </w:p>
    <w:p w:rsidR="00000000" w:rsidRDefault="00162070">
      <w:pPr>
        <w:pStyle w:val="a4"/>
        <w:numPr>
          <w:ilvl w:val="1"/>
          <w:numId w:val="7"/>
        </w:numPr>
        <w:tabs>
          <w:tab w:val="left" w:pos="954"/>
        </w:tabs>
        <w:spacing w:before="70" w:line="312" w:lineRule="auto"/>
        <w:ind w:right="677" w:hanging="180"/>
        <w:rPr>
          <w:sz w:val="18"/>
        </w:rPr>
      </w:pPr>
      <w:r>
        <w:rPr>
          <w:spacing w:val="-4"/>
          <w:sz w:val="18"/>
        </w:rPr>
        <w:t>申请专业学位博士点的须填写对应专业学位硕士点基本情况，工程类专业学位类别可按照原有工程领域授权点</w:t>
      </w:r>
      <w:r>
        <w:rPr>
          <w:sz w:val="18"/>
        </w:rPr>
        <w:t>和调整后的工程类专业学位授权点分别填写。</w:t>
      </w:r>
    </w:p>
    <w:p w:rsidR="00000000" w:rsidRDefault="00162070">
      <w:pPr>
        <w:pStyle w:val="a4"/>
        <w:numPr>
          <w:ilvl w:val="1"/>
          <w:numId w:val="7"/>
        </w:numPr>
        <w:tabs>
          <w:tab w:val="left" w:pos="954"/>
        </w:tabs>
        <w:spacing w:before="0" w:line="312" w:lineRule="auto"/>
        <w:ind w:right="673" w:hanging="180"/>
        <w:jc w:val="both"/>
        <w:rPr>
          <w:sz w:val="18"/>
        </w:rPr>
      </w:pPr>
      <w:r>
        <w:rPr>
          <w:rFonts w:ascii="Times New Roman" w:eastAsia="Times New Roman" w:hAnsi="Times New Roman"/>
          <w:sz w:val="18"/>
        </w:rPr>
        <w:t>“</w:t>
      </w:r>
      <w:r>
        <w:rPr>
          <w:sz w:val="18"/>
        </w:rPr>
        <w:t>学位授予人数</w:t>
      </w:r>
      <w:r>
        <w:rPr>
          <w:rFonts w:ascii="Times New Roman" w:eastAsia="Times New Roman" w:hAnsi="Times New Roman"/>
          <w:sz w:val="18"/>
        </w:rPr>
        <w:t>”</w:t>
      </w:r>
      <w:r>
        <w:rPr>
          <w:spacing w:val="-1"/>
          <w:sz w:val="18"/>
        </w:rPr>
        <w:t>填写在本单位授予学位的各类研究生数</w:t>
      </w:r>
      <w:r>
        <w:rPr>
          <w:sz w:val="18"/>
        </w:rPr>
        <w:t>（</w:t>
      </w:r>
      <w:r>
        <w:rPr>
          <w:spacing w:val="-3"/>
          <w:sz w:val="18"/>
        </w:rPr>
        <w:t>含全日制、非全日制研究生及留学研究生</w:t>
      </w:r>
      <w:r>
        <w:rPr>
          <w:spacing w:val="-89"/>
          <w:sz w:val="18"/>
        </w:rPr>
        <w:t>）</w:t>
      </w:r>
      <w:r>
        <w:rPr>
          <w:spacing w:val="-24"/>
          <w:sz w:val="18"/>
        </w:rPr>
        <w:t>。</w:t>
      </w:r>
      <w:r>
        <w:rPr>
          <w:spacing w:val="-24"/>
          <w:sz w:val="18"/>
        </w:rPr>
        <w:t>“</w:t>
      </w:r>
      <w:r>
        <w:rPr>
          <w:spacing w:val="-24"/>
          <w:sz w:val="18"/>
        </w:rPr>
        <w:t>招生人</w:t>
      </w:r>
      <w:r>
        <w:rPr>
          <w:spacing w:val="-5"/>
          <w:sz w:val="18"/>
        </w:rPr>
        <w:t>数</w:t>
      </w:r>
      <w:r>
        <w:rPr>
          <w:spacing w:val="-5"/>
          <w:sz w:val="18"/>
        </w:rPr>
        <w:t>”</w:t>
      </w:r>
      <w:r>
        <w:rPr>
          <w:spacing w:val="-5"/>
          <w:sz w:val="18"/>
        </w:rPr>
        <w:t>填写纳入全国研究生招生计划录取的全日制研究生人数，专业学位授权点还应统计全国</w:t>
      </w:r>
      <w:r>
        <w:rPr>
          <w:spacing w:val="-5"/>
          <w:sz w:val="18"/>
        </w:rPr>
        <w:t xml:space="preserve"> </w:t>
      </w:r>
      <w:r>
        <w:rPr>
          <w:rFonts w:ascii="Times New Roman" w:eastAsia="Times New Roman" w:hAnsi="Times New Roman"/>
          <w:sz w:val="18"/>
        </w:rPr>
        <w:t>GCT</w:t>
      </w:r>
      <w:r>
        <w:rPr>
          <w:rFonts w:ascii="Times New Roman" w:eastAsia="Times New Roman" w:hAnsi="Times New Roman"/>
          <w:spacing w:val="1"/>
          <w:sz w:val="18"/>
        </w:rPr>
        <w:t xml:space="preserve"> </w:t>
      </w:r>
      <w:r>
        <w:rPr>
          <w:spacing w:val="-3"/>
          <w:sz w:val="18"/>
        </w:rPr>
        <w:t>考试录取的</w:t>
      </w:r>
      <w:r>
        <w:rPr>
          <w:sz w:val="18"/>
        </w:rPr>
        <w:t>在职攻读硕士专业学位研究生。</w:t>
      </w:r>
    </w:p>
    <w:p w:rsidR="00000000" w:rsidRDefault="00162070">
      <w:pPr>
        <w:spacing w:line="312" w:lineRule="auto"/>
        <w:jc w:val="both"/>
        <w:rPr>
          <w:sz w:val="18"/>
        </w:rPr>
        <w:sectPr w:rsidR="00000000">
          <w:headerReference w:type="even" r:id="rId17"/>
          <w:headerReference w:type="default" r:id="rId18"/>
          <w:footerReference w:type="even" r:id="rId19"/>
          <w:footerReference w:type="default" r:id="rId20"/>
          <w:pgSz w:w="11910" w:h="16840"/>
          <w:pgMar w:top="1380" w:right="740" w:bottom="1220" w:left="960" w:header="864" w:footer="1024" w:gutter="0"/>
          <w:pgNumType w:start="6"/>
          <w:cols w:space="720"/>
        </w:sectPr>
      </w:pPr>
    </w:p>
    <w:p w:rsidR="00000000" w:rsidRDefault="00162070">
      <w:pPr>
        <w:pStyle w:val="a3"/>
        <w:spacing w:before="11"/>
        <w:rPr>
          <w:sz w:val="3"/>
        </w:rPr>
      </w:pPr>
    </w:p>
    <w:tbl>
      <w:tblPr>
        <w:tblW w:w="0" w:type="auto"/>
        <w:tblInd w:w="2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27"/>
        <w:gridCol w:w="1786"/>
        <w:gridCol w:w="1193"/>
        <w:gridCol w:w="1193"/>
        <w:gridCol w:w="5040"/>
      </w:tblGrid>
      <w:tr w:rsidR="00000000">
        <w:trPr>
          <w:trHeight w:val="538"/>
        </w:trPr>
        <w:tc>
          <w:tcPr>
            <w:tcW w:w="9639" w:type="dxa"/>
            <w:gridSpan w:val="5"/>
          </w:tcPr>
          <w:p w:rsidR="00000000" w:rsidRDefault="00162070">
            <w:pPr>
              <w:pStyle w:val="TableParagraph"/>
              <w:spacing w:before="64"/>
              <w:ind w:left="27"/>
              <w:rPr>
                <w:sz w:val="21"/>
              </w:rPr>
            </w:pPr>
            <w:r>
              <w:rPr>
                <w:b/>
                <w:sz w:val="21"/>
              </w:rPr>
              <w:t>Ⅲ</w:t>
            </w:r>
            <w:r>
              <w:rPr>
                <w:rFonts w:ascii="Times New Roman" w:eastAsia="Times New Roman" w:hAnsi="Times New Roman"/>
                <w:b/>
                <w:sz w:val="21"/>
              </w:rPr>
              <w:t xml:space="preserve">-3 </w:t>
            </w:r>
            <w:r>
              <w:rPr>
                <w:rFonts w:ascii="Microsoft JhengHei" w:eastAsia="Microsoft JhengHei" w:hAnsi="Microsoft JhengHei" w:hint="eastAsia"/>
                <w:b/>
                <w:sz w:val="21"/>
              </w:rPr>
              <w:t>目前开设的与本专业学位相关的特色课程</w:t>
            </w:r>
            <w:r>
              <w:rPr>
                <w:sz w:val="21"/>
              </w:rPr>
              <w:t>（限填</w:t>
            </w:r>
            <w:r>
              <w:rPr>
                <w:sz w:val="21"/>
              </w:rPr>
              <w:t xml:space="preserve"> </w:t>
            </w:r>
            <w:r>
              <w:rPr>
                <w:rFonts w:ascii="Times New Roman" w:eastAsia="Times New Roman" w:hAnsi="Times New Roman"/>
                <w:sz w:val="21"/>
              </w:rPr>
              <w:t xml:space="preserve">5 </w:t>
            </w:r>
            <w:r>
              <w:rPr>
                <w:sz w:val="21"/>
              </w:rPr>
              <w:t>门）</w:t>
            </w:r>
          </w:p>
        </w:tc>
      </w:tr>
      <w:tr w:rsidR="00000000">
        <w:trPr>
          <w:trHeight w:val="936"/>
        </w:trPr>
        <w:tc>
          <w:tcPr>
            <w:tcW w:w="427" w:type="dxa"/>
            <w:tcBorders>
              <w:bottom w:val="single" w:sz="8" w:space="0" w:color="000000"/>
              <w:right w:val="single" w:sz="4" w:space="0" w:color="000000"/>
            </w:tcBorders>
          </w:tcPr>
          <w:p w:rsidR="00000000" w:rsidRDefault="00162070">
            <w:pPr>
              <w:pStyle w:val="TableParagraph"/>
              <w:spacing w:before="176" w:line="278" w:lineRule="auto"/>
              <w:ind w:left="107" w:right="88"/>
              <w:rPr>
                <w:sz w:val="21"/>
              </w:rPr>
            </w:pPr>
            <w:r>
              <w:rPr>
                <w:sz w:val="21"/>
              </w:rPr>
              <w:t>序号</w:t>
            </w:r>
          </w:p>
        </w:tc>
        <w:tc>
          <w:tcPr>
            <w:tcW w:w="1786" w:type="dxa"/>
            <w:tcBorders>
              <w:left w:val="single" w:sz="4" w:space="0" w:color="000000"/>
              <w:bottom w:val="single" w:sz="8" w:space="0" w:color="000000"/>
              <w:right w:val="single" w:sz="4" w:space="0" w:color="000000"/>
            </w:tcBorders>
          </w:tcPr>
          <w:p w:rsidR="00000000" w:rsidRDefault="00162070">
            <w:pPr>
              <w:pStyle w:val="TableParagraph"/>
              <w:spacing w:before="12"/>
              <w:rPr>
                <w:sz w:val="25"/>
              </w:rPr>
            </w:pPr>
          </w:p>
          <w:p w:rsidR="00000000" w:rsidRDefault="00162070">
            <w:pPr>
              <w:pStyle w:val="TableParagraph"/>
              <w:ind w:left="461" w:right="435"/>
              <w:jc w:val="center"/>
              <w:rPr>
                <w:sz w:val="21"/>
              </w:rPr>
            </w:pPr>
            <w:r>
              <w:rPr>
                <w:sz w:val="21"/>
              </w:rPr>
              <w:t>课程名称</w:t>
            </w:r>
          </w:p>
        </w:tc>
        <w:tc>
          <w:tcPr>
            <w:tcW w:w="1193" w:type="dxa"/>
            <w:tcBorders>
              <w:left w:val="single" w:sz="4" w:space="0" w:color="000000"/>
              <w:bottom w:val="single" w:sz="8" w:space="0" w:color="000000"/>
              <w:right w:val="single" w:sz="4" w:space="0" w:color="000000"/>
            </w:tcBorders>
          </w:tcPr>
          <w:p w:rsidR="00000000" w:rsidRDefault="00162070">
            <w:pPr>
              <w:pStyle w:val="TableParagraph"/>
              <w:spacing w:before="12"/>
              <w:rPr>
                <w:sz w:val="25"/>
              </w:rPr>
            </w:pPr>
          </w:p>
          <w:p w:rsidR="00000000" w:rsidRDefault="00162070">
            <w:pPr>
              <w:pStyle w:val="TableParagraph"/>
              <w:ind w:left="56" w:right="33"/>
              <w:jc w:val="center"/>
              <w:rPr>
                <w:sz w:val="21"/>
              </w:rPr>
            </w:pPr>
            <w:r>
              <w:rPr>
                <w:sz w:val="21"/>
              </w:rPr>
              <w:t>课程类型</w:t>
            </w:r>
          </w:p>
        </w:tc>
        <w:tc>
          <w:tcPr>
            <w:tcW w:w="1193" w:type="dxa"/>
            <w:tcBorders>
              <w:left w:val="single" w:sz="4" w:space="0" w:color="000000"/>
              <w:bottom w:val="single" w:sz="8" w:space="0" w:color="000000"/>
              <w:right w:val="single" w:sz="4" w:space="0" w:color="000000"/>
            </w:tcBorders>
          </w:tcPr>
          <w:p w:rsidR="00000000" w:rsidRDefault="00162070">
            <w:pPr>
              <w:pStyle w:val="TableParagraph"/>
              <w:spacing w:before="12"/>
              <w:rPr>
                <w:sz w:val="25"/>
              </w:rPr>
            </w:pPr>
          </w:p>
          <w:p w:rsidR="00000000" w:rsidRDefault="00162070">
            <w:pPr>
              <w:pStyle w:val="TableParagraph"/>
              <w:ind w:left="60" w:right="33"/>
              <w:jc w:val="center"/>
              <w:rPr>
                <w:sz w:val="21"/>
              </w:rPr>
            </w:pPr>
            <w:r>
              <w:rPr>
                <w:sz w:val="21"/>
              </w:rPr>
              <w:t>主讲教</w:t>
            </w:r>
            <w:r>
              <w:rPr>
                <w:sz w:val="21"/>
              </w:rPr>
              <w:t>师</w:t>
            </w:r>
          </w:p>
        </w:tc>
        <w:tc>
          <w:tcPr>
            <w:tcW w:w="5040" w:type="dxa"/>
            <w:tcBorders>
              <w:left w:val="single" w:sz="4" w:space="0" w:color="000000"/>
              <w:bottom w:val="single" w:sz="8" w:space="0" w:color="000000"/>
            </w:tcBorders>
          </w:tcPr>
          <w:p w:rsidR="00000000" w:rsidRDefault="00162070">
            <w:pPr>
              <w:pStyle w:val="TableParagraph"/>
              <w:spacing w:before="20"/>
              <w:ind w:left="37"/>
              <w:jc w:val="center"/>
              <w:rPr>
                <w:sz w:val="21"/>
              </w:rPr>
            </w:pPr>
            <w:r>
              <w:rPr>
                <w:sz w:val="21"/>
              </w:rPr>
              <w:t>课程特色简介</w:t>
            </w:r>
          </w:p>
          <w:p w:rsidR="00000000" w:rsidRDefault="00162070">
            <w:pPr>
              <w:pStyle w:val="TableParagraph"/>
              <w:spacing w:before="2" w:line="310" w:lineRule="atLeast"/>
              <w:ind w:left="37"/>
              <w:jc w:val="center"/>
              <w:rPr>
                <w:sz w:val="21"/>
              </w:rPr>
            </w:pPr>
            <w:r>
              <w:rPr>
                <w:w w:val="95"/>
                <w:sz w:val="21"/>
              </w:rPr>
              <w:t>（</w:t>
            </w:r>
            <w:r>
              <w:rPr>
                <w:spacing w:val="-5"/>
                <w:w w:val="95"/>
                <w:sz w:val="21"/>
              </w:rPr>
              <w:t>介绍本课程师资配置、授课方式、特色亮点及授课效</w:t>
            </w:r>
            <w:r>
              <w:rPr>
                <w:spacing w:val="-5"/>
                <w:w w:val="95"/>
                <w:sz w:val="21"/>
              </w:rPr>
              <w:t xml:space="preserve"> </w:t>
            </w:r>
            <w:r>
              <w:rPr>
                <w:spacing w:val="-12"/>
                <w:sz w:val="21"/>
              </w:rPr>
              <w:t>果等情况，限</w:t>
            </w:r>
            <w:r>
              <w:rPr>
                <w:spacing w:val="-12"/>
                <w:sz w:val="21"/>
              </w:rPr>
              <w:t xml:space="preserve"> </w:t>
            </w:r>
            <w:r>
              <w:rPr>
                <w:rFonts w:ascii="Times New Roman" w:eastAsia="Times New Roman"/>
                <w:sz w:val="21"/>
              </w:rPr>
              <w:t xml:space="preserve">100 </w:t>
            </w:r>
            <w:r>
              <w:rPr>
                <w:sz w:val="21"/>
              </w:rPr>
              <w:t>字）</w:t>
            </w:r>
          </w:p>
        </w:tc>
      </w:tr>
      <w:tr w:rsidR="00000000">
        <w:trPr>
          <w:trHeight w:val="1834"/>
        </w:trPr>
        <w:tc>
          <w:tcPr>
            <w:tcW w:w="427" w:type="dxa"/>
            <w:tcBorders>
              <w:top w:val="single" w:sz="8"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pPr>
          </w:p>
          <w:p w:rsidR="00000000" w:rsidRDefault="00162070">
            <w:pPr>
              <w:pStyle w:val="TableParagraph"/>
              <w:spacing w:before="2"/>
              <w:rPr>
                <w:sz w:val="18"/>
              </w:rPr>
            </w:pPr>
          </w:p>
          <w:p w:rsidR="00000000" w:rsidRDefault="00162070">
            <w:pPr>
              <w:pStyle w:val="TableParagraph"/>
              <w:ind w:left="160"/>
              <w:rPr>
                <w:rFonts w:ascii="Times New Roman"/>
                <w:sz w:val="21"/>
              </w:rPr>
            </w:pPr>
            <w:r>
              <w:rPr>
                <w:rFonts w:ascii="Times New Roman"/>
                <w:w w:val="99"/>
                <w:sz w:val="21"/>
              </w:rPr>
              <w:t>1</w:t>
            </w:r>
          </w:p>
        </w:tc>
        <w:tc>
          <w:tcPr>
            <w:tcW w:w="1786"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pPr>
          </w:p>
          <w:p w:rsidR="00000000" w:rsidRDefault="00162070">
            <w:pPr>
              <w:pStyle w:val="TableParagraph"/>
              <w:spacing w:before="2"/>
              <w:rPr>
                <w:sz w:val="18"/>
              </w:rPr>
            </w:pPr>
          </w:p>
          <w:p w:rsidR="00000000" w:rsidRDefault="00162070">
            <w:pPr>
              <w:pStyle w:val="TableParagraph"/>
              <w:ind w:left="461" w:right="433"/>
              <w:jc w:val="center"/>
              <w:rPr>
                <w:rFonts w:ascii="Times New Roman"/>
                <w:sz w:val="21"/>
              </w:rPr>
            </w:pPr>
            <w:r>
              <w:rPr>
                <w:rFonts w:ascii="Times New Roman"/>
                <w:sz w:val="21"/>
              </w:rPr>
              <w:t>XXXX</w:t>
            </w:r>
          </w:p>
        </w:tc>
        <w:tc>
          <w:tcPr>
            <w:tcW w:w="1193"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rPr>
                <w:sz w:val="20"/>
              </w:rPr>
            </w:pPr>
          </w:p>
          <w:p w:rsidR="00000000" w:rsidRDefault="00162070">
            <w:pPr>
              <w:pStyle w:val="TableParagraph"/>
              <w:rPr>
                <w:sz w:val="20"/>
              </w:rPr>
            </w:pPr>
          </w:p>
          <w:p w:rsidR="00000000" w:rsidRDefault="00162070">
            <w:pPr>
              <w:pStyle w:val="TableParagraph"/>
              <w:spacing w:before="1"/>
              <w:rPr>
                <w:sz w:val="21"/>
              </w:rPr>
            </w:pPr>
          </w:p>
          <w:p w:rsidR="00000000" w:rsidRDefault="00162070">
            <w:pPr>
              <w:pStyle w:val="TableParagraph"/>
              <w:ind w:left="60" w:right="33"/>
              <w:jc w:val="center"/>
              <w:rPr>
                <w:sz w:val="21"/>
              </w:rPr>
            </w:pPr>
            <w:r>
              <w:rPr>
                <w:sz w:val="21"/>
              </w:rPr>
              <w:t>专业选修课</w:t>
            </w:r>
          </w:p>
        </w:tc>
        <w:tc>
          <w:tcPr>
            <w:tcW w:w="1193"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pPr>
          </w:p>
          <w:p w:rsidR="00000000" w:rsidRDefault="00162070">
            <w:pPr>
              <w:pStyle w:val="TableParagraph"/>
              <w:spacing w:before="2"/>
              <w:rPr>
                <w:sz w:val="18"/>
              </w:rPr>
            </w:pPr>
          </w:p>
          <w:p w:rsidR="00000000" w:rsidRDefault="00162070">
            <w:pPr>
              <w:pStyle w:val="TableParagraph"/>
              <w:ind w:left="60" w:right="31"/>
              <w:jc w:val="center"/>
              <w:rPr>
                <w:rFonts w:ascii="Times New Roman"/>
                <w:sz w:val="21"/>
              </w:rPr>
            </w:pPr>
            <w:r>
              <w:rPr>
                <w:rFonts w:ascii="Times New Roman"/>
                <w:sz w:val="21"/>
              </w:rPr>
              <w:t>XX</w:t>
            </w:r>
          </w:p>
        </w:tc>
        <w:tc>
          <w:tcPr>
            <w:tcW w:w="5040" w:type="dxa"/>
            <w:tcBorders>
              <w:top w:val="single" w:sz="8"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834"/>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pPr>
          </w:p>
          <w:p w:rsidR="00000000" w:rsidRDefault="00162070">
            <w:pPr>
              <w:pStyle w:val="TableParagraph"/>
              <w:spacing w:before="1"/>
              <w:rPr>
                <w:sz w:val="18"/>
              </w:rPr>
            </w:pPr>
          </w:p>
          <w:p w:rsidR="00000000" w:rsidRDefault="00162070">
            <w:pPr>
              <w:pStyle w:val="TableParagraph"/>
              <w:ind w:left="160"/>
              <w:rPr>
                <w:rFonts w:ascii="Times New Roman"/>
                <w:sz w:val="21"/>
              </w:rPr>
            </w:pPr>
            <w:r>
              <w:rPr>
                <w:rFonts w:ascii="Times New Roman"/>
                <w:w w:val="99"/>
                <w:sz w:val="21"/>
              </w:rPr>
              <w:t>2</w:t>
            </w:r>
          </w:p>
        </w:tc>
        <w:tc>
          <w:tcPr>
            <w:tcW w:w="178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504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833"/>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pPr>
          </w:p>
          <w:p w:rsidR="00000000" w:rsidRDefault="00162070">
            <w:pPr>
              <w:pStyle w:val="TableParagraph"/>
              <w:rPr>
                <w:sz w:val="18"/>
              </w:rPr>
            </w:pPr>
          </w:p>
          <w:p w:rsidR="00000000" w:rsidRDefault="00162070">
            <w:pPr>
              <w:pStyle w:val="TableParagraph"/>
              <w:ind w:left="160"/>
              <w:rPr>
                <w:rFonts w:ascii="Times New Roman"/>
                <w:sz w:val="21"/>
              </w:rPr>
            </w:pPr>
            <w:r>
              <w:rPr>
                <w:rFonts w:ascii="Times New Roman"/>
                <w:w w:val="99"/>
                <w:sz w:val="21"/>
              </w:rPr>
              <w:t>3</w:t>
            </w:r>
          </w:p>
        </w:tc>
        <w:tc>
          <w:tcPr>
            <w:tcW w:w="178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504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833"/>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pPr>
          </w:p>
          <w:p w:rsidR="00000000" w:rsidRDefault="00162070">
            <w:pPr>
              <w:pStyle w:val="TableParagraph"/>
              <w:spacing w:before="2"/>
              <w:rPr>
                <w:sz w:val="18"/>
              </w:rPr>
            </w:pPr>
          </w:p>
          <w:p w:rsidR="00000000" w:rsidRDefault="00162070">
            <w:pPr>
              <w:pStyle w:val="TableParagraph"/>
              <w:ind w:left="160"/>
              <w:rPr>
                <w:rFonts w:ascii="Times New Roman"/>
                <w:sz w:val="21"/>
              </w:rPr>
            </w:pPr>
            <w:r>
              <w:rPr>
                <w:rFonts w:ascii="Times New Roman"/>
                <w:w w:val="99"/>
                <w:sz w:val="21"/>
              </w:rPr>
              <w:t>4</w:t>
            </w:r>
          </w:p>
        </w:tc>
        <w:tc>
          <w:tcPr>
            <w:tcW w:w="178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504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833"/>
        </w:trPr>
        <w:tc>
          <w:tcPr>
            <w:tcW w:w="427" w:type="dxa"/>
            <w:tcBorders>
              <w:top w:val="single" w:sz="4" w:space="0" w:color="000000"/>
              <w:right w:val="single" w:sz="4" w:space="0" w:color="000000"/>
            </w:tcBorders>
          </w:tcPr>
          <w:p w:rsidR="00000000" w:rsidRDefault="00162070">
            <w:pPr>
              <w:pStyle w:val="TableParagraph"/>
            </w:pPr>
          </w:p>
          <w:p w:rsidR="00000000" w:rsidRDefault="00162070">
            <w:pPr>
              <w:pStyle w:val="TableParagraph"/>
            </w:pPr>
          </w:p>
          <w:p w:rsidR="00000000" w:rsidRDefault="00162070">
            <w:pPr>
              <w:pStyle w:val="TableParagraph"/>
              <w:spacing w:before="1"/>
              <w:rPr>
                <w:sz w:val="18"/>
              </w:rPr>
            </w:pPr>
          </w:p>
          <w:p w:rsidR="00000000" w:rsidRDefault="00162070">
            <w:pPr>
              <w:pStyle w:val="TableParagraph"/>
              <w:ind w:left="160"/>
              <w:rPr>
                <w:rFonts w:ascii="Times New Roman"/>
                <w:sz w:val="21"/>
              </w:rPr>
            </w:pPr>
            <w:r>
              <w:rPr>
                <w:rFonts w:ascii="Times New Roman"/>
                <w:w w:val="99"/>
                <w:sz w:val="21"/>
              </w:rPr>
              <w:t>5</w:t>
            </w:r>
          </w:p>
        </w:tc>
        <w:tc>
          <w:tcPr>
            <w:tcW w:w="1786"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193"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193"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5040" w:type="dxa"/>
            <w:tcBorders>
              <w:top w:val="single" w:sz="4" w:space="0" w:color="000000"/>
              <w:left w:val="single" w:sz="4" w:space="0" w:color="000000"/>
            </w:tcBorders>
          </w:tcPr>
          <w:p w:rsidR="00000000" w:rsidRDefault="00162070">
            <w:pPr>
              <w:pStyle w:val="TableParagraph"/>
              <w:rPr>
                <w:rFonts w:ascii="Times New Roman"/>
                <w:sz w:val="20"/>
              </w:rPr>
            </w:pPr>
          </w:p>
        </w:tc>
      </w:tr>
    </w:tbl>
    <w:p w:rsidR="00000000" w:rsidRDefault="00162070">
      <w:pPr>
        <w:pStyle w:val="a3"/>
        <w:spacing w:before="62"/>
        <w:ind w:left="458"/>
      </w:pPr>
      <w:r>
        <w:t>注：</w:t>
      </w:r>
      <w:r>
        <w:t xml:space="preserve"> </w:t>
      </w:r>
      <w:r>
        <w:rPr>
          <w:rFonts w:ascii="Times New Roman" w:eastAsia="Times New Roman" w:hAnsi="Times New Roman"/>
        </w:rPr>
        <w:t>“</w:t>
      </w:r>
      <w:r>
        <w:t>课程类型</w:t>
      </w:r>
      <w:r>
        <w:rPr>
          <w:rFonts w:ascii="Times New Roman" w:eastAsia="Times New Roman" w:hAnsi="Times New Roman"/>
        </w:rPr>
        <w:t>”</w:t>
      </w:r>
      <w:r>
        <w:t>填</w:t>
      </w:r>
      <w:r>
        <w:rPr>
          <w:rFonts w:ascii="Times New Roman" w:eastAsia="Times New Roman" w:hAnsi="Times New Roman"/>
        </w:rPr>
        <w:t>“</w:t>
      </w:r>
      <w:r>
        <w:t>专业必修课、专业选修课</w:t>
      </w:r>
      <w:r>
        <w:rPr>
          <w:rFonts w:ascii="Times New Roman" w:eastAsia="Times New Roman" w:hAnsi="Times New Roman"/>
        </w:rPr>
        <w:t>”</w:t>
      </w:r>
      <w:r>
        <w:t>。</w:t>
      </w:r>
    </w:p>
    <w:p w:rsidR="00000000" w:rsidRDefault="00162070">
      <w:pPr>
        <w:sectPr w:rsidR="00000000">
          <w:pgSz w:w="11910" w:h="16840"/>
          <w:pgMar w:top="1380" w:right="740" w:bottom="1220" w:left="960" w:header="864" w:footer="1024" w:gutter="0"/>
          <w:cols w:space="720"/>
        </w:sectPr>
      </w:pPr>
    </w:p>
    <w:p w:rsidR="00000000" w:rsidRDefault="00162070">
      <w:pPr>
        <w:pStyle w:val="a3"/>
        <w:spacing w:before="11"/>
        <w:rPr>
          <w:sz w:val="3"/>
        </w:rPr>
      </w:pPr>
    </w:p>
    <w:tbl>
      <w:tblPr>
        <w:tblW w:w="0" w:type="auto"/>
        <w:tblInd w:w="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54"/>
        <w:gridCol w:w="1956"/>
        <w:gridCol w:w="1134"/>
        <w:gridCol w:w="3714"/>
        <w:gridCol w:w="1417"/>
        <w:gridCol w:w="965"/>
      </w:tblGrid>
      <w:tr w:rsidR="00000000">
        <w:trPr>
          <w:trHeight w:val="538"/>
        </w:trPr>
        <w:tc>
          <w:tcPr>
            <w:tcW w:w="9640" w:type="dxa"/>
            <w:gridSpan w:val="6"/>
          </w:tcPr>
          <w:p w:rsidR="00000000" w:rsidRDefault="00162070">
            <w:pPr>
              <w:pStyle w:val="TableParagraph"/>
              <w:spacing w:before="64"/>
              <w:ind w:left="27"/>
              <w:rPr>
                <w:sz w:val="21"/>
              </w:rPr>
            </w:pPr>
            <w:r>
              <w:rPr>
                <w:b/>
                <w:sz w:val="21"/>
              </w:rPr>
              <w:t>Ⅲ</w:t>
            </w:r>
            <w:r>
              <w:rPr>
                <w:rFonts w:ascii="Times New Roman" w:eastAsia="Times New Roman" w:hAnsi="Times New Roman"/>
                <w:b/>
                <w:sz w:val="21"/>
              </w:rPr>
              <w:t xml:space="preserve">-4 </w:t>
            </w:r>
            <w:r>
              <w:rPr>
                <w:rFonts w:ascii="Microsoft JhengHei" w:eastAsia="Microsoft JhengHei" w:hAnsi="Microsoft JhengHei" w:hint="eastAsia"/>
                <w:b/>
                <w:sz w:val="21"/>
              </w:rPr>
              <w:t>相关学科专业近五年获得的省部级以上优秀教学成果奖</w:t>
            </w:r>
            <w:r>
              <w:rPr>
                <w:sz w:val="21"/>
              </w:rPr>
              <w:t>（限填</w:t>
            </w:r>
            <w:r>
              <w:rPr>
                <w:sz w:val="21"/>
              </w:rPr>
              <w:t xml:space="preserve"> </w:t>
            </w:r>
            <w:r>
              <w:rPr>
                <w:rFonts w:ascii="Times New Roman" w:eastAsia="Times New Roman" w:hAnsi="Times New Roman"/>
                <w:sz w:val="21"/>
              </w:rPr>
              <w:t xml:space="preserve">10 </w:t>
            </w:r>
            <w:r>
              <w:rPr>
                <w:sz w:val="21"/>
              </w:rPr>
              <w:t>项）</w:t>
            </w:r>
          </w:p>
        </w:tc>
      </w:tr>
      <w:tr w:rsidR="00000000">
        <w:trPr>
          <w:trHeight w:val="621"/>
        </w:trPr>
        <w:tc>
          <w:tcPr>
            <w:tcW w:w="454" w:type="dxa"/>
            <w:tcBorders>
              <w:bottom w:val="single" w:sz="6" w:space="0" w:color="000000"/>
              <w:right w:val="single" w:sz="6" w:space="0" w:color="000000"/>
            </w:tcBorders>
          </w:tcPr>
          <w:p w:rsidR="00000000" w:rsidRDefault="00162070">
            <w:pPr>
              <w:pStyle w:val="TableParagraph"/>
              <w:spacing w:before="20"/>
              <w:ind w:left="121"/>
              <w:rPr>
                <w:sz w:val="21"/>
              </w:rPr>
            </w:pPr>
            <w:r>
              <w:rPr>
                <w:w w:val="99"/>
                <w:sz w:val="21"/>
              </w:rPr>
              <w:t>序</w:t>
            </w:r>
          </w:p>
          <w:p w:rsidR="00000000" w:rsidRDefault="00162070">
            <w:pPr>
              <w:pStyle w:val="TableParagraph"/>
              <w:spacing w:before="43"/>
              <w:ind w:left="121"/>
              <w:rPr>
                <w:sz w:val="21"/>
              </w:rPr>
            </w:pPr>
            <w:r>
              <w:rPr>
                <w:w w:val="99"/>
                <w:sz w:val="21"/>
              </w:rPr>
              <w:t>号</w:t>
            </w:r>
          </w:p>
        </w:tc>
        <w:tc>
          <w:tcPr>
            <w:tcW w:w="1956" w:type="dxa"/>
            <w:tcBorders>
              <w:left w:val="single" w:sz="6" w:space="0" w:color="000000"/>
              <w:bottom w:val="single" w:sz="4" w:space="0" w:color="000000"/>
              <w:right w:val="single" w:sz="4" w:space="0" w:color="000000"/>
            </w:tcBorders>
          </w:tcPr>
          <w:p w:rsidR="00000000" w:rsidRDefault="00162070">
            <w:pPr>
              <w:pStyle w:val="TableParagraph"/>
              <w:spacing w:before="176"/>
              <w:ind w:left="123" w:right="99"/>
              <w:jc w:val="center"/>
              <w:rPr>
                <w:sz w:val="21"/>
              </w:rPr>
            </w:pPr>
            <w:r>
              <w:rPr>
                <w:sz w:val="21"/>
              </w:rPr>
              <w:t>获奖类别</w:t>
            </w:r>
          </w:p>
        </w:tc>
        <w:tc>
          <w:tcPr>
            <w:tcW w:w="1134" w:type="dxa"/>
            <w:tcBorders>
              <w:left w:val="single" w:sz="4" w:space="0" w:color="000000"/>
              <w:bottom w:val="single" w:sz="4" w:space="0" w:color="000000"/>
              <w:right w:val="single" w:sz="4" w:space="0" w:color="000000"/>
            </w:tcBorders>
          </w:tcPr>
          <w:p w:rsidR="00000000" w:rsidRDefault="00162070">
            <w:pPr>
              <w:pStyle w:val="TableParagraph"/>
              <w:spacing w:before="176"/>
              <w:ind w:left="135" w:right="107"/>
              <w:jc w:val="center"/>
              <w:rPr>
                <w:sz w:val="21"/>
              </w:rPr>
            </w:pPr>
            <w:r>
              <w:rPr>
                <w:sz w:val="21"/>
              </w:rPr>
              <w:t>获奖等级</w:t>
            </w:r>
          </w:p>
        </w:tc>
        <w:tc>
          <w:tcPr>
            <w:tcW w:w="3714" w:type="dxa"/>
            <w:tcBorders>
              <w:left w:val="single" w:sz="4" w:space="0" w:color="000000"/>
              <w:bottom w:val="single" w:sz="4" w:space="0" w:color="000000"/>
              <w:right w:val="single" w:sz="4" w:space="0" w:color="000000"/>
            </w:tcBorders>
          </w:tcPr>
          <w:p w:rsidR="00000000" w:rsidRDefault="00162070">
            <w:pPr>
              <w:pStyle w:val="TableParagraph"/>
              <w:spacing w:before="176"/>
              <w:ind w:left="1215" w:right="1189"/>
              <w:jc w:val="center"/>
              <w:rPr>
                <w:sz w:val="21"/>
              </w:rPr>
            </w:pPr>
            <w:r>
              <w:rPr>
                <w:sz w:val="21"/>
              </w:rPr>
              <w:t>获奖成果名称</w:t>
            </w:r>
          </w:p>
        </w:tc>
        <w:tc>
          <w:tcPr>
            <w:tcW w:w="1417" w:type="dxa"/>
            <w:tcBorders>
              <w:left w:val="single" w:sz="4" w:space="0" w:color="000000"/>
              <w:bottom w:val="single" w:sz="4" w:space="0" w:color="000000"/>
              <w:right w:val="single" w:sz="4" w:space="0" w:color="000000"/>
            </w:tcBorders>
          </w:tcPr>
          <w:p w:rsidR="00000000" w:rsidRDefault="00162070">
            <w:pPr>
              <w:pStyle w:val="TableParagraph"/>
              <w:spacing w:before="176"/>
              <w:ind w:left="66" w:right="38"/>
              <w:jc w:val="center"/>
              <w:rPr>
                <w:sz w:val="21"/>
              </w:rPr>
            </w:pPr>
            <w:r>
              <w:rPr>
                <w:sz w:val="21"/>
              </w:rPr>
              <w:t>主要完成人</w:t>
            </w:r>
          </w:p>
        </w:tc>
        <w:tc>
          <w:tcPr>
            <w:tcW w:w="965" w:type="dxa"/>
            <w:tcBorders>
              <w:left w:val="single" w:sz="4" w:space="0" w:color="000000"/>
              <w:bottom w:val="single" w:sz="4" w:space="0" w:color="000000"/>
            </w:tcBorders>
          </w:tcPr>
          <w:p w:rsidR="00000000" w:rsidRDefault="00162070">
            <w:pPr>
              <w:pStyle w:val="TableParagraph"/>
              <w:spacing w:before="176"/>
              <w:ind w:left="51" w:right="14"/>
              <w:jc w:val="center"/>
              <w:rPr>
                <w:sz w:val="21"/>
              </w:rPr>
            </w:pPr>
            <w:r>
              <w:rPr>
                <w:sz w:val="21"/>
              </w:rPr>
              <w:t>获奖年度</w:t>
            </w: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5"/>
              <w:rPr>
                <w:sz w:val="17"/>
              </w:rPr>
            </w:pPr>
          </w:p>
          <w:p w:rsidR="00000000" w:rsidRDefault="00162070">
            <w:pPr>
              <w:pStyle w:val="TableParagraph"/>
              <w:ind w:left="21"/>
              <w:jc w:val="center"/>
              <w:rPr>
                <w:rFonts w:ascii="Times New Roman"/>
                <w:sz w:val="21"/>
              </w:rPr>
            </w:pPr>
            <w:r>
              <w:rPr>
                <w:rFonts w:ascii="Times New Roman"/>
                <w:w w:val="99"/>
                <w:sz w:val="21"/>
              </w:rPr>
              <w:t>1</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spacing w:before="12" w:line="310" w:lineRule="atLeast"/>
              <w:ind w:left="459" w:right="432" w:firstLine="211"/>
              <w:rPr>
                <w:sz w:val="21"/>
              </w:rPr>
            </w:pPr>
            <w:r>
              <w:rPr>
                <w:sz w:val="21"/>
              </w:rPr>
              <w:t>国家级</w:t>
            </w:r>
            <w:r>
              <w:rPr>
                <w:sz w:val="21"/>
              </w:rPr>
              <w:t xml:space="preserve"> </w:t>
            </w:r>
            <w:r>
              <w:rPr>
                <w:spacing w:val="-3"/>
                <w:sz w:val="21"/>
              </w:rPr>
              <w:t>教学成果奖</w:t>
            </w: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4"/>
              <w:rPr>
                <w:sz w:val="16"/>
              </w:rPr>
            </w:pPr>
          </w:p>
          <w:p w:rsidR="00000000" w:rsidRDefault="00162070">
            <w:pPr>
              <w:pStyle w:val="TableParagraph"/>
              <w:ind w:left="134" w:right="108"/>
              <w:jc w:val="center"/>
              <w:rPr>
                <w:sz w:val="21"/>
              </w:rPr>
            </w:pPr>
            <w:r>
              <w:rPr>
                <w:sz w:val="21"/>
              </w:rPr>
              <w:t>一等奖</w:t>
            </w: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5"/>
              <w:rPr>
                <w:sz w:val="17"/>
              </w:rPr>
            </w:pPr>
          </w:p>
          <w:p w:rsidR="00000000" w:rsidRDefault="00162070">
            <w:pPr>
              <w:pStyle w:val="TableParagraph"/>
              <w:ind w:left="1215" w:right="1185"/>
              <w:jc w:val="center"/>
              <w:rPr>
                <w:rFonts w:ascii="Times New Roman"/>
                <w:sz w:val="21"/>
              </w:rPr>
            </w:pPr>
            <w:r>
              <w:rPr>
                <w:rFonts w:ascii="Times New Roman"/>
                <w:sz w:val="21"/>
              </w:rPr>
              <w:t>XXXXXX</w:t>
            </w: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5"/>
              <w:rPr>
                <w:sz w:val="17"/>
              </w:rPr>
            </w:pPr>
          </w:p>
          <w:p w:rsidR="00000000" w:rsidRDefault="00162070">
            <w:pPr>
              <w:pStyle w:val="TableParagraph"/>
              <w:ind w:left="505" w:right="480"/>
              <w:jc w:val="center"/>
              <w:rPr>
                <w:rFonts w:ascii="Times New Roman"/>
                <w:sz w:val="21"/>
              </w:rPr>
            </w:pPr>
            <w:r>
              <w:rPr>
                <w:rFonts w:ascii="Times New Roman"/>
                <w:sz w:val="21"/>
              </w:rPr>
              <w:t>XX</w:t>
            </w:r>
          </w:p>
        </w:tc>
        <w:tc>
          <w:tcPr>
            <w:tcW w:w="965" w:type="dxa"/>
            <w:tcBorders>
              <w:top w:val="single" w:sz="4" w:space="0" w:color="000000"/>
              <w:left w:val="single" w:sz="4" w:space="0" w:color="000000"/>
              <w:bottom w:val="single" w:sz="4" w:space="0" w:color="000000"/>
            </w:tcBorders>
          </w:tcPr>
          <w:p w:rsidR="00000000" w:rsidRDefault="00162070">
            <w:pPr>
              <w:pStyle w:val="TableParagraph"/>
              <w:spacing w:before="5"/>
              <w:rPr>
                <w:sz w:val="17"/>
              </w:rPr>
            </w:pPr>
          </w:p>
          <w:p w:rsidR="00000000" w:rsidRDefault="00162070">
            <w:pPr>
              <w:pStyle w:val="TableParagraph"/>
              <w:ind w:left="50" w:right="14"/>
              <w:jc w:val="center"/>
              <w:rPr>
                <w:rFonts w:ascii="Times New Roman"/>
                <w:sz w:val="21"/>
              </w:rPr>
            </w:pPr>
            <w:r>
              <w:rPr>
                <w:rFonts w:ascii="Times New Roman"/>
                <w:sz w:val="21"/>
              </w:rPr>
              <w:t>2016</w:t>
            </w: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6"/>
              <w:rPr>
                <w:sz w:val="17"/>
              </w:rPr>
            </w:pPr>
          </w:p>
          <w:p w:rsidR="00000000" w:rsidRDefault="00162070">
            <w:pPr>
              <w:pStyle w:val="TableParagraph"/>
              <w:ind w:left="21"/>
              <w:jc w:val="center"/>
              <w:rPr>
                <w:rFonts w:ascii="Times New Roman"/>
                <w:sz w:val="21"/>
              </w:rPr>
            </w:pPr>
            <w:r>
              <w:rPr>
                <w:rFonts w:ascii="Times New Roman"/>
                <w:w w:val="99"/>
                <w:sz w:val="21"/>
              </w:rPr>
              <w:t>2</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spacing w:before="2"/>
              <w:rPr>
                <w:sz w:val="16"/>
              </w:rPr>
            </w:pPr>
          </w:p>
          <w:p w:rsidR="00000000" w:rsidRDefault="00162070">
            <w:pPr>
              <w:pStyle w:val="TableParagraph"/>
              <w:ind w:left="123" w:right="99"/>
              <w:jc w:val="center"/>
              <w:rPr>
                <w:sz w:val="21"/>
              </w:rPr>
            </w:pPr>
            <w:r>
              <w:rPr>
                <w:sz w:val="21"/>
              </w:rPr>
              <w:t>研究生教育成果奖</w:t>
            </w: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2"/>
              <w:rPr>
                <w:sz w:val="16"/>
              </w:rPr>
            </w:pPr>
          </w:p>
          <w:p w:rsidR="00000000" w:rsidRDefault="00162070">
            <w:pPr>
              <w:pStyle w:val="TableParagraph"/>
              <w:ind w:left="134" w:right="108"/>
              <w:jc w:val="center"/>
              <w:rPr>
                <w:sz w:val="21"/>
              </w:rPr>
            </w:pPr>
            <w:r>
              <w:rPr>
                <w:sz w:val="21"/>
              </w:rPr>
              <w:t>二等奖</w:t>
            </w: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3"/>
              <w:rPr>
                <w:sz w:val="17"/>
              </w:rPr>
            </w:pPr>
          </w:p>
          <w:p w:rsidR="00000000" w:rsidRDefault="00162070">
            <w:pPr>
              <w:pStyle w:val="TableParagraph"/>
              <w:spacing w:before="1"/>
              <w:ind w:left="1215" w:right="1185"/>
              <w:jc w:val="center"/>
              <w:rPr>
                <w:rFonts w:ascii="Times New Roman"/>
                <w:sz w:val="21"/>
              </w:rPr>
            </w:pPr>
            <w:r>
              <w:rPr>
                <w:rFonts w:ascii="Times New Roman"/>
                <w:sz w:val="21"/>
              </w:rPr>
              <w:t>XXXXXX</w:t>
            </w: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3"/>
              <w:rPr>
                <w:sz w:val="17"/>
              </w:rPr>
            </w:pPr>
          </w:p>
          <w:p w:rsidR="00000000" w:rsidRDefault="00162070">
            <w:pPr>
              <w:pStyle w:val="TableParagraph"/>
              <w:spacing w:before="1"/>
              <w:ind w:left="505" w:right="480"/>
              <w:jc w:val="center"/>
              <w:rPr>
                <w:rFonts w:ascii="Times New Roman"/>
                <w:sz w:val="21"/>
              </w:rPr>
            </w:pPr>
            <w:r>
              <w:rPr>
                <w:rFonts w:ascii="Times New Roman"/>
                <w:sz w:val="21"/>
              </w:rPr>
              <w:t>XX</w:t>
            </w:r>
          </w:p>
        </w:tc>
        <w:tc>
          <w:tcPr>
            <w:tcW w:w="965" w:type="dxa"/>
            <w:tcBorders>
              <w:top w:val="single" w:sz="4" w:space="0" w:color="000000"/>
              <w:left w:val="single" w:sz="4" w:space="0" w:color="000000"/>
              <w:bottom w:val="single" w:sz="4" w:space="0" w:color="000000"/>
            </w:tcBorders>
          </w:tcPr>
          <w:p w:rsidR="00000000" w:rsidRDefault="00162070">
            <w:pPr>
              <w:pStyle w:val="TableParagraph"/>
              <w:spacing w:before="6"/>
              <w:rPr>
                <w:sz w:val="17"/>
              </w:rPr>
            </w:pPr>
          </w:p>
          <w:p w:rsidR="00000000" w:rsidRDefault="00162070">
            <w:pPr>
              <w:pStyle w:val="TableParagraph"/>
              <w:ind w:left="50" w:right="14"/>
              <w:jc w:val="center"/>
              <w:rPr>
                <w:rFonts w:ascii="Times New Roman"/>
                <w:sz w:val="21"/>
              </w:rPr>
            </w:pPr>
            <w:r>
              <w:rPr>
                <w:rFonts w:ascii="Times New Roman"/>
                <w:sz w:val="21"/>
              </w:rPr>
              <w:t>2018</w:t>
            </w: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4"/>
              <w:rPr>
                <w:sz w:val="17"/>
              </w:rPr>
            </w:pPr>
          </w:p>
          <w:p w:rsidR="00000000" w:rsidRDefault="00162070">
            <w:pPr>
              <w:pStyle w:val="TableParagraph"/>
              <w:ind w:left="21"/>
              <w:jc w:val="center"/>
              <w:rPr>
                <w:rFonts w:ascii="Times New Roman"/>
                <w:sz w:val="21"/>
              </w:rPr>
            </w:pPr>
            <w:r>
              <w:rPr>
                <w:rFonts w:ascii="Times New Roman"/>
                <w:w w:val="99"/>
                <w:sz w:val="21"/>
              </w:rPr>
              <w:t>3</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spacing w:before="11" w:line="310" w:lineRule="atLeast"/>
              <w:ind w:left="459" w:right="255" w:hanging="178"/>
              <w:rPr>
                <w:sz w:val="21"/>
              </w:rPr>
            </w:pPr>
            <w:r>
              <w:rPr>
                <w:rFonts w:ascii="Times New Roman" w:eastAsia="Times New Roman"/>
                <w:sz w:val="21"/>
              </w:rPr>
              <w:t xml:space="preserve">XX </w:t>
            </w:r>
            <w:r>
              <w:rPr>
                <w:sz w:val="21"/>
              </w:rPr>
              <w:t>省高等学校教学成果奖</w:t>
            </w: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3"/>
              <w:rPr>
                <w:sz w:val="16"/>
              </w:rPr>
            </w:pPr>
          </w:p>
          <w:p w:rsidR="00000000" w:rsidRDefault="00162070">
            <w:pPr>
              <w:pStyle w:val="TableParagraph"/>
              <w:ind w:left="134" w:right="108"/>
              <w:jc w:val="center"/>
              <w:rPr>
                <w:sz w:val="21"/>
              </w:rPr>
            </w:pPr>
            <w:r>
              <w:rPr>
                <w:sz w:val="21"/>
              </w:rPr>
              <w:t>一等奖</w:t>
            </w: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2"/>
              <w:rPr>
                <w:sz w:val="17"/>
              </w:rPr>
            </w:pPr>
          </w:p>
          <w:p w:rsidR="00000000" w:rsidRDefault="00162070">
            <w:pPr>
              <w:pStyle w:val="TableParagraph"/>
              <w:ind w:left="1215" w:right="1185"/>
              <w:jc w:val="center"/>
              <w:rPr>
                <w:rFonts w:ascii="Times New Roman"/>
                <w:sz w:val="21"/>
              </w:rPr>
            </w:pPr>
            <w:r>
              <w:rPr>
                <w:rFonts w:ascii="Times New Roman"/>
                <w:sz w:val="21"/>
              </w:rPr>
              <w:t>XXXXXX</w:t>
            </w: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2"/>
              <w:rPr>
                <w:sz w:val="17"/>
              </w:rPr>
            </w:pPr>
          </w:p>
          <w:p w:rsidR="00000000" w:rsidRDefault="00162070">
            <w:pPr>
              <w:pStyle w:val="TableParagraph"/>
              <w:ind w:left="505" w:right="480"/>
              <w:jc w:val="center"/>
              <w:rPr>
                <w:rFonts w:ascii="Times New Roman"/>
                <w:sz w:val="21"/>
              </w:rPr>
            </w:pPr>
            <w:r>
              <w:rPr>
                <w:rFonts w:ascii="Times New Roman"/>
                <w:sz w:val="21"/>
              </w:rPr>
              <w:t>XX</w:t>
            </w:r>
          </w:p>
        </w:tc>
        <w:tc>
          <w:tcPr>
            <w:tcW w:w="965" w:type="dxa"/>
            <w:tcBorders>
              <w:top w:val="single" w:sz="4" w:space="0" w:color="000000"/>
              <w:left w:val="single" w:sz="4" w:space="0" w:color="000000"/>
              <w:bottom w:val="single" w:sz="4" w:space="0" w:color="000000"/>
            </w:tcBorders>
          </w:tcPr>
          <w:p w:rsidR="00000000" w:rsidRDefault="00162070">
            <w:pPr>
              <w:pStyle w:val="TableParagraph"/>
              <w:spacing w:before="4"/>
              <w:rPr>
                <w:sz w:val="17"/>
              </w:rPr>
            </w:pPr>
          </w:p>
          <w:p w:rsidR="00000000" w:rsidRDefault="00162070">
            <w:pPr>
              <w:pStyle w:val="TableParagraph"/>
              <w:ind w:left="50" w:right="14"/>
              <w:jc w:val="center"/>
              <w:rPr>
                <w:rFonts w:ascii="Times New Roman"/>
                <w:sz w:val="21"/>
              </w:rPr>
            </w:pPr>
            <w:r>
              <w:rPr>
                <w:rFonts w:ascii="Times New Roman"/>
                <w:sz w:val="21"/>
              </w:rPr>
              <w:t>2018</w:t>
            </w: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5"/>
              <w:rPr>
                <w:sz w:val="17"/>
              </w:rPr>
            </w:pPr>
          </w:p>
          <w:p w:rsidR="00000000" w:rsidRDefault="00162070">
            <w:pPr>
              <w:pStyle w:val="TableParagraph"/>
              <w:ind w:left="21"/>
              <w:jc w:val="center"/>
              <w:rPr>
                <w:rFonts w:ascii="Times New Roman"/>
                <w:sz w:val="21"/>
              </w:rPr>
            </w:pPr>
            <w:r>
              <w:rPr>
                <w:rFonts w:ascii="Times New Roman"/>
                <w:w w:val="99"/>
                <w:sz w:val="21"/>
              </w:rPr>
              <w:t>4</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6"/>
              <w:rPr>
                <w:sz w:val="17"/>
              </w:rPr>
            </w:pPr>
          </w:p>
          <w:p w:rsidR="00000000" w:rsidRDefault="00162070">
            <w:pPr>
              <w:pStyle w:val="TableParagraph"/>
              <w:ind w:left="21"/>
              <w:jc w:val="center"/>
              <w:rPr>
                <w:rFonts w:ascii="Times New Roman"/>
                <w:sz w:val="21"/>
              </w:rPr>
            </w:pPr>
            <w:r>
              <w:rPr>
                <w:rFonts w:ascii="Times New Roman"/>
                <w:w w:val="99"/>
                <w:sz w:val="21"/>
              </w:rPr>
              <w:t>5</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4"/>
              <w:rPr>
                <w:sz w:val="17"/>
              </w:rPr>
            </w:pPr>
          </w:p>
          <w:p w:rsidR="00000000" w:rsidRDefault="00162070">
            <w:pPr>
              <w:pStyle w:val="TableParagraph"/>
              <w:ind w:left="21"/>
              <w:jc w:val="center"/>
              <w:rPr>
                <w:rFonts w:ascii="Times New Roman"/>
                <w:sz w:val="21"/>
              </w:rPr>
            </w:pPr>
            <w:r>
              <w:rPr>
                <w:rFonts w:ascii="Times New Roman"/>
                <w:w w:val="99"/>
                <w:sz w:val="21"/>
              </w:rPr>
              <w:t>6</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5"/>
              <w:rPr>
                <w:sz w:val="17"/>
              </w:rPr>
            </w:pPr>
          </w:p>
          <w:p w:rsidR="00000000" w:rsidRDefault="00162070">
            <w:pPr>
              <w:pStyle w:val="TableParagraph"/>
              <w:ind w:left="21"/>
              <w:jc w:val="center"/>
              <w:rPr>
                <w:rFonts w:ascii="Times New Roman"/>
                <w:sz w:val="21"/>
              </w:rPr>
            </w:pPr>
            <w:r>
              <w:rPr>
                <w:rFonts w:ascii="Times New Roman"/>
                <w:w w:val="99"/>
                <w:sz w:val="21"/>
              </w:rPr>
              <w:t>7</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6"/>
              <w:rPr>
                <w:sz w:val="17"/>
              </w:rPr>
            </w:pPr>
          </w:p>
          <w:p w:rsidR="00000000" w:rsidRDefault="00162070">
            <w:pPr>
              <w:pStyle w:val="TableParagraph"/>
              <w:ind w:left="21"/>
              <w:jc w:val="center"/>
              <w:rPr>
                <w:rFonts w:ascii="Times New Roman"/>
                <w:sz w:val="21"/>
              </w:rPr>
            </w:pPr>
            <w:r>
              <w:rPr>
                <w:rFonts w:ascii="Times New Roman"/>
                <w:w w:val="99"/>
                <w:sz w:val="21"/>
              </w:rPr>
              <w:t>8</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85"/>
        </w:trPr>
        <w:tc>
          <w:tcPr>
            <w:tcW w:w="454" w:type="dxa"/>
            <w:tcBorders>
              <w:top w:val="single" w:sz="6" w:space="0" w:color="000000"/>
              <w:bottom w:val="single" w:sz="6" w:space="0" w:color="000000"/>
              <w:right w:val="single" w:sz="6" w:space="0" w:color="000000"/>
            </w:tcBorders>
          </w:tcPr>
          <w:p w:rsidR="00000000" w:rsidRDefault="00162070">
            <w:pPr>
              <w:pStyle w:val="TableParagraph"/>
              <w:spacing w:before="4"/>
              <w:rPr>
                <w:sz w:val="17"/>
              </w:rPr>
            </w:pPr>
          </w:p>
          <w:p w:rsidR="00000000" w:rsidRDefault="00162070">
            <w:pPr>
              <w:pStyle w:val="TableParagraph"/>
              <w:ind w:left="21"/>
              <w:jc w:val="center"/>
              <w:rPr>
                <w:rFonts w:ascii="Times New Roman"/>
                <w:sz w:val="21"/>
              </w:rPr>
            </w:pPr>
            <w:r>
              <w:rPr>
                <w:rFonts w:ascii="Times New Roman"/>
                <w:w w:val="99"/>
                <w:sz w:val="21"/>
              </w:rPr>
              <w:t>9</w:t>
            </w:r>
          </w:p>
        </w:tc>
        <w:tc>
          <w:tcPr>
            <w:tcW w:w="1956" w:type="dxa"/>
            <w:tcBorders>
              <w:top w:val="single" w:sz="4" w:space="0" w:color="000000"/>
              <w:left w:val="single" w:sz="6"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87"/>
        </w:trPr>
        <w:tc>
          <w:tcPr>
            <w:tcW w:w="454" w:type="dxa"/>
            <w:tcBorders>
              <w:top w:val="single" w:sz="6" w:space="0" w:color="000000"/>
              <w:right w:val="single" w:sz="6" w:space="0" w:color="000000"/>
            </w:tcBorders>
          </w:tcPr>
          <w:p w:rsidR="00000000" w:rsidRDefault="00162070">
            <w:pPr>
              <w:pStyle w:val="TableParagraph"/>
              <w:spacing w:before="5"/>
              <w:rPr>
                <w:sz w:val="17"/>
              </w:rPr>
            </w:pPr>
          </w:p>
          <w:p w:rsidR="00000000" w:rsidRDefault="00162070">
            <w:pPr>
              <w:pStyle w:val="TableParagraph"/>
              <w:ind w:left="101" w:right="80"/>
              <w:jc w:val="center"/>
              <w:rPr>
                <w:rFonts w:ascii="Times New Roman"/>
                <w:sz w:val="21"/>
              </w:rPr>
            </w:pPr>
            <w:r>
              <w:rPr>
                <w:rFonts w:ascii="Times New Roman"/>
                <w:sz w:val="21"/>
              </w:rPr>
              <w:t>10</w:t>
            </w:r>
          </w:p>
        </w:tc>
        <w:tc>
          <w:tcPr>
            <w:tcW w:w="1956" w:type="dxa"/>
            <w:tcBorders>
              <w:top w:val="single" w:sz="4" w:space="0" w:color="000000"/>
              <w:left w:val="single" w:sz="6" w:space="0" w:color="000000"/>
              <w:right w:val="single" w:sz="4" w:space="0" w:color="000000"/>
            </w:tcBorders>
          </w:tcPr>
          <w:p w:rsidR="00000000" w:rsidRDefault="00162070">
            <w:pPr>
              <w:pStyle w:val="TableParagraph"/>
              <w:rPr>
                <w:rFonts w:ascii="Times New Roman"/>
                <w:sz w:val="20"/>
              </w:rPr>
            </w:pPr>
          </w:p>
        </w:tc>
        <w:tc>
          <w:tcPr>
            <w:tcW w:w="1134"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3714"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965" w:type="dxa"/>
            <w:tcBorders>
              <w:top w:val="single" w:sz="4" w:space="0" w:color="000000"/>
              <w:left w:val="single" w:sz="4" w:space="0" w:color="000000"/>
            </w:tcBorders>
          </w:tcPr>
          <w:p w:rsidR="00000000" w:rsidRDefault="00162070">
            <w:pPr>
              <w:pStyle w:val="TableParagraph"/>
              <w:rPr>
                <w:rFonts w:ascii="Times New Roman"/>
                <w:sz w:val="20"/>
              </w:rPr>
            </w:pPr>
          </w:p>
        </w:tc>
      </w:tr>
    </w:tbl>
    <w:p w:rsidR="00000000" w:rsidRDefault="00162070">
      <w:pPr>
        <w:pStyle w:val="a3"/>
        <w:spacing w:before="63"/>
        <w:ind w:left="818"/>
      </w:pPr>
      <w:r>
        <w:t>注：</w:t>
      </w:r>
      <w:r>
        <w:rPr>
          <w:rFonts w:ascii="Times New Roman" w:eastAsia="Times New Roman"/>
        </w:rPr>
        <w:t>1.</w:t>
      </w:r>
      <w:r>
        <w:t>同一成果获得多种奖项的，不重复填写。</w:t>
      </w:r>
    </w:p>
    <w:p w:rsidR="00000000" w:rsidRDefault="00162070">
      <w:pPr>
        <w:pStyle w:val="a3"/>
        <w:spacing w:before="69"/>
        <w:ind w:left="1185"/>
      </w:pPr>
      <w:r>
        <w:rPr>
          <w:rFonts w:ascii="Times New Roman" w:eastAsia="Times New Roman" w:hAnsi="Times New Roman"/>
        </w:rPr>
        <w:t>2.“</w:t>
      </w:r>
      <w:r>
        <w:t>学科专业</w:t>
      </w:r>
      <w:r>
        <w:rPr>
          <w:rFonts w:ascii="Times New Roman" w:eastAsia="Times New Roman" w:hAnsi="Times New Roman"/>
        </w:rPr>
        <w:t>”</w:t>
      </w:r>
      <w:r>
        <w:t>指学科、专业学位类别和本科专业。</w:t>
      </w:r>
    </w:p>
    <w:p w:rsidR="00000000" w:rsidRDefault="00162070">
      <w:pPr>
        <w:sectPr w:rsidR="00000000">
          <w:pgSz w:w="11910" w:h="16840"/>
          <w:pgMar w:top="1380" w:right="740" w:bottom="1220" w:left="960" w:header="864" w:footer="1024" w:gutter="0"/>
          <w:cols w:space="720"/>
        </w:sectPr>
      </w:pPr>
    </w:p>
    <w:p w:rsidR="00000000" w:rsidRDefault="00162070">
      <w:pPr>
        <w:pStyle w:val="a3"/>
        <w:rPr>
          <w:sz w:val="20"/>
        </w:rPr>
      </w:pPr>
    </w:p>
    <w:p w:rsidR="00000000" w:rsidRDefault="00162070">
      <w:pPr>
        <w:pStyle w:val="a3"/>
        <w:rPr>
          <w:sz w:val="26"/>
        </w:rPr>
      </w:pPr>
    </w:p>
    <w:tbl>
      <w:tblPr>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594"/>
        <w:gridCol w:w="1247"/>
        <w:gridCol w:w="992"/>
        <w:gridCol w:w="1221"/>
        <w:gridCol w:w="2039"/>
        <w:gridCol w:w="3545"/>
      </w:tblGrid>
      <w:tr w:rsidR="00000000">
        <w:trPr>
          <w:trHeight w:val="538"/>
        </w:trPr>
        <w:tc>
          <w:tcPr>
            <w:tcW w:w="9638" w:type="dxa"/>
            <w:gridSpan w:val="6"/>
          </w:tcPr>
          <w:p w:rsidR="00000000" w:rsidRDefault="00162070">
            <w:pPr>
              <w:pStyle w:val="TableParagraph"/>
              <w:spacing w:before="93"/>
              <w:ind w:left="26"/>
              <w:rPr>
                <w:sz w:val="21"/>
              </w:rPr>
            </w:pPr>
            <w:r>
              <w:rPr>
                <w:b/>
                <w:sz w:val="21"/>
              </w:rPr>
              <w:t>Ⅲ</w:t>
            </w:r>
            <w:r>
              <w:rPr>
                <w:rFonts w:ascii="Times New Roman" w:eastAsia="Times New Roman" w:hAnsi="Times New Roman"/>
                <w:b/>
                <w:sz w:val="21"/>
              </w:rPr>
              <w:t xml:space="preserve">-5 </w:t>
            </w:r>
            <w:r>
              <w:rPr>
                <w:rFonts w:ascii="Microsoft JhengHei" w:eastAsia="Microsoft JhengHei" w:hAnsi="Microsoft JhengHei" w:hint="eastAsia"/>
                <w:b/>
                <w:sz w:val="21"/>
              </w:rPr>
              <w:t>相关学科专业近五年在校生代表性成果</w:t>
            </w:r>
            <w:r>
              <w:rPr>
                <w:sz w:val="21"/>
              </w:rPr>
              <w:t>（限填</w:t>
            </w:r>
            <w:r>
              <w:rPr>
                <w:sz w:val="21"/>
              </w:rPr>
              <w:t xml:space="preserve"> </w:t>
            </w:r>
            <w:r>
              <w:rPr>
                <w:rFonts w:ascii="Times New Roman" w:eastAsia="Times New Roman" w:hAnsi="Times New Roman"/>
                <w:sz w:val="21"/>
              </w:rPr>
              <w:t xml:space="preserve">10 </w:t>
            </w:r>
            <w:r>
              <w:rPr>
                <w:sz w:val="21"/>
              </w:rPr>
              <w:t>项）</w:t>
            </w:r>
          </w:p>
        </w:tc>
      </w:tr>
      <w:tr w:rsidR="00000000">
        <w:trPr>
          <w:trHeight w:val="624"/>
        </w:trPr>
        <w:tc>
          <w:tcPr>
            <w:tcW w:w="594" w:type="dxa"/>
            <w:tcBorders>
              <w:bottom w:val="single" w:sz="8" w:space="0" w:color="000000"/>
              <w:right w:val="single" w:sz="6" w:space="0" w:color="000000"/>
            </w:tcBorders>
          </w:tcPr>
          <w:p w:rsidR="00000000" w:rsidRDefault="00162070">
            <w:pPr>
              <w:pStyle w:val="TableParagraph"/>
              <w:spacing w:before="176"/>
              <w:ind w:left="65" w:right="45"/>
              <w:jc w:val="center"/>
              <w:rPr>
                <w:sz w:val="21"/>
              </w:rPr>
            </w:pPr>
            <w:r>
              <w:rPr>
                <w:sz w:val="21"/>
              </w:rPr>
              <w:t>序号</w:t>
            </w:r>
          </w:p>
        </w:tc>
        <w:tc>
          <w:tcPr>
            <w:tcW w:w="1247" w:type="dxa"/>
            <w:tcBorders>
              <w:left w:val="single" w:sz="6" w:space="0" w:color="000000"/>
              <w:bottom w:val="single" w:sz="8" w:space="0" w:color="000000"/>
              <w:right w:val="single" w:sz="6" w:space="0" w:color="000000"/>
            </w:tcBorders>
          </w:tcPr>
          <w:p w:rsidR="00000000" w:rsidRDefault="00162070">
            <w:pPr>
              <w:pStyle w:val="TableParagraph"/>
              <w:spacing w:before="176"/>
              <w:ind w:left="210"/>
              <w:rPr>
                <w:sz w:val="21"/>
              </w:rPr>
            </w:pPr>
            <w:r>
              <w:rPr>
                <w:sz w:val="21"/>
              </w:rPr>
              <w:t>成果名称</w:t>
            </w:r>
          </w:p>
        </w:tc>
        <w:tc>
          <w:tcPr>
            <w:tcW w:w="992" w:type="dxa"/>
            <w:tcBorders>
              <w:left w:val="single" w:sz="6" w:space="0" w:color="000000"/>
              <w:bottom w:val="single" w:sz="8" w:space="0" w:color="000000"/>
              <w:right w:val="single" w:sz="6" w:space="0" w:color="000000"/>
            </w:tcBorders>
          </w:tcPr>
          <w:p w:rsidR="00000000" w:rsidRDefault="00162070">
            <w:pPr>
              <w:pStyle w:val="TableParagraph"/>
              <w:spacing w:before="176"/>
              <w:ind w:left="166" w:right="139"/>
              <w:jc w:val="center"/>
              <w:rPr>
                <w:sz w:val="21"/>
              </w:rPr>
            </w:pPr>
            <w:r>
              <w:rPr>
                <w:sz w:val="21"/>
              </w:rPr>
              <w:t>时间</w:t>
            </w:r>
          </w:p>
        </w:tc>
        <w:tc>
          <w:tcPr>
            <w:tcW w:w="1221" w:type="dxa"/>
            <w:tcBorders>
              <w:left w:val="single" w:sz="6" w:space="0" w:color="000000"/>
              <w:bottom w:val="single" w:sz="8" w:space="0" w:color="000000"/>
              <w:right w:val="single" w:sz="4" w:space="0" w:color="000000"/>
            </w:tcBorders>
          </w:tcPr>
          <w:p w:rsidR="00000000" w:rsidRDefault="00162070">
            <w:pPr>
              <w:pStyle w:val="TableParagraph"/>
              <w:spacing w:before="176"/>
              <w:ind w:left="175" w:right="153"/>
              <w:jc w:val="center"/>
              <w:rPr>
                <w:sz w:val="21"/>
              </w:rPr>
            </w:pPr>
            <w:r>
              <w:rPr>
                <w:sz w:val="21"/>
              </w:rPr>
              <w:t>学生姓名</w:t>
            </w:r>
          </w:p>
        </w:tc>
        <w:tc>
          <w:tcPr>
            <w:tcW w:w="2039" w:type="dxa"/>
            <w:tcBorders>
              <w:left w:val="single" w:sz="4" w:space="0" w:color="000000"/>
              <w:bottom w:val="single" w:sz="8" w:space="0" w:color="000000"/>
              <w:right w:val="single" w:sz="4" w:space="0" w:color="000000"/>
            </w:tcBorders>
          </w:tcPr>
          <w:p w:rsidR="00000000" w:rsidRDefault="00162070">
            <w:pPr>
              <w:pStyle w:val="TableParagraph"/>
              <w:spacing w:before="20"/>
              <w:ind w:left="53"/>
              <w:rPr>
                <w:rFonts w:ascii="Times New Roman" w:eastAsia="Times New Roman"/>
                <w:sz w:val="21"/>
              </w:rPr>
            </w:pPr>
            <w:r>
              <w:rPr>
                <w:w w:val="95"/>
                <w:sz w:val="21"/>
              </w:rPr>
              <w:t>学位级别（学习方式</w:t>
            </w:r>
            <w:r>
              <w:rPr>
                <w:rFonts w:ascii="Times New Roman" w:eastAsia="Times New Roman"/>
                <w:w w:val="95"/>
                <w:sz w:val="21"/>
              </w:rPr>
              <w:t>/</w:t>
            </w:r>
          </w:p>
          <w:p w:rsidR="00000000" w:rsidRDefault="00162070">
            <w:pPr>
              <w:pStyle w:val="TableParagraph"/>
              <w:spacing w:before="43"/>
              <w:ind w:left="53"/>
              <w:rPr>
                <w:sz w:val="21"/>
              </w:rPr>
            </w:pPr>
            <w:r>
              <w:rPr>
                <w:w w:val="95"/>
                <w:sz w:val="21"/>
              </w:rPr>
              <w:t>入学年月</w:t>
            </w:r>
            <w:r>
              <w:rPr>
                <w:rFonts w:ascii="Times New Roman" w:eastAsia="Times New Roman"/>
                <w:w w:val="95"/>
                <w:sz w:val="21"/>
              </w:rPr>
              <w:t>/</w:t>
            </w:r>
            <w:r>
              <w:rPr>
                <w:w w:val="95"/>
                <w:sz w:val="21"/>
              </w:rPr>
              <w:t>学科专业）</w:t>
            </w:r>
          </w:p>
        </w:tc>
        <w:tc>
          <w:tcPr>
            <w:tcW w:w="3545" w:type="dxa"/>
            <w:tcBorders>
              <w:left w:val="single" w:sz="4" w:space="0" w:color="000000"/>
              <w:bottom w:val="single" w:sz="8" w:space="0" w:color="000000"/>
            </w:tcBorders>
          </w:tcPr>
          <w:p w:rsidR="00000000" w:rsidRDefault="00162070">
            <w:pPr>
              <w:pStyle w:val="TableParagraph"/>
              <w:spacing w:before="176"/>
              <w:ind w:left="731"/>
              <w:rPr>
                <w:sz w:val="21"/>
              </w:rPr>
            </w:pPr>
            <w:r>
              <w:rPr>
                <w:sz w:val="21"/>
              </w:rPr>
              <w:t>成果简介（限</w:t>
            </w:r>
            <w:r>
              <w:rPr>
                <w:sz w:val="21"/>
              </w:rPr>
              <w:t xml:space="preserve"> </w:t>
            </w:r>
            <w:r>
              <w:rPr>
                <w:rFonts w:ascii="Times New Roman" w:eastAsia="Times New Roman"/>
                <w:sz w:val="21"/>
              </w:rPr>
              <w:t xml:space="preserve">100 </w:t>
            </w:r>
            <w:r>
              <w:rPr>
                <w:sz w:val="21"/>
              </w:rPr>
              <w:t>字）</w:t>
            </w:r>
          </w:p>
        </w:tc>
      </w:tr>
      <w:tr w:rsidR="00000000">
        <w:trPr>
          <w:trHeight w:val="936"/>
        </w:trPr>
        <w:tc>
          <w:tcPr>
            <w:tcW w:w="594" w:type="dxa"/>
            <w:tcBorders>
              <w:top w:val="single" w:sz="8" w:space="0" w:color="000000"/>
              <w:bottom w:val="single" w:sz="6" w:space="0" w:color="000000"/>
              <w:right w:val="single" w:sz="6" w:space="0" w:color="000000"/>
            </w:tcBorders>
          </w:tcPr>
          <w:p w:rsidR="00000000" w:rsidRDefault="00162070">
            <w:pPr>
              <w:pStyle w:val="TableParagraph"/>
              <w:spacing w:before="2"/>
              <w:rPr>
                <w:sz w:val="27"/>
              </w:rPr>
            </w:pPr>
          </w:p>
          <w:p w:rsidR="00000000" w:rsidRDefault="00162070">
            <w:pPr>
              <w:pStyle w:val="TableParagraph"/>
              <w:ind w:left="19"/>
              <w:jc w:val="center"/>
              <w:rPr>
                <w:rFonts w:ascii="Times New Roman"/>
                <w:sz w:val="21"/>
              </w:rPr>
            </w:pPr>
            <w:r>
              <w:rPr>
                <w:rFonts w:ascii="Times New Roman"/>
                <w:w w:val="99"/>
                <w:sz w:val="21"/>
              </w:rPr>
              <w:t>1</w:t>
            </w:r>
          </w:p>
        </w:tc>
        <w:tc>
          <w:tcPr>
            <w:tcW w:w="1247" w:type="dxa"/>
            <w:tcBorders>
              <w:top w:val="single" w:sz="8" w:space="0" w:color="000000"/>
              <w:left w:val="single" w:sz="6" w:space="0" w:color="000000"/>
              <w:bottom w:val="single" w:sz="6" w:space="0" w:color="000000"/>
              <w:right w:val="single" w:sz="6" w:space="0" w:color="000000"/>
            </w:tcBorders>
          </w:tcPr>
          <w:p w:rsidR="00000000" w:rsidRDefault="00162070">
            <w:pPr>
              <w:pStyle w:val="TableParagraph"/>
              <w:spacing w:before="178" w:line="278" w:lineRule="auto"/>
              <w:ind w:left="105" w:right="32" w:hanging="44"/>
              <w:rPr>
                <w:sz w:val="21"/>
              </w:rPr>
            </w:pPr>
            <w:r>
              <w:rPr>
                <w:rFonts w:ascii="Times New Roman" w:eastAsia="Times New Roman"/>
                <w:sz w:val="21"/>
              </w:rPr>
              <w:t xml:space="preserve">XXX </w:t>
            </w:r>
            <w:r>
              <w:rPr>
                <w:sz w:val="21"/>
              </w:rPr>
              <w:t>创业计划大赛金奖</w:t>
            </w:r>
          </w:p>
        </w:tc>
        <w:tc>
          <w:tcPr>
            <w:tcW w:w="992" w:type="dxa"/>
            <w:tcBorders>
              <w:top w:val="single" w:sz="8" w:space="0" w:color="000000"/>
              <w:left w:val="single" w:sz="6" w:space="0" w:color="000000"/>
              <w:bottom w:val="single" w:sz="6" w:space="0" w:color="000000"/>
              <w:right w:val="single" w:sz="6" w:space="0" w:color="000000"/>
            </w:tcBorders>
          </w:tcPr>
          <w:p w:rsidR="00000000" w:rsidRDefault="00162070">
            <w:pPr>
              <w:pStyle w:val="TableParagraph"/>
              <w:spacing w:before="2"/>
              <w:rPr>
                <w:sz w:val="27"/>
              </w:rPr>
            </w:pPr>
          </w:p>
          <w:p w:rsidR="00000000" w:rsidRDefault="00162070">
            <w:pPr>
              <w:pStyle w:val="TableParagraph"/>
              <w:ind w:left="167" w:right="139"/>
              <w:jc w:val="center"/>
              <w:rPr>
                <w:rFonts w:ascii="Times New Roman"/>
                <w:sz w:val="21"/>
              </w:rPr>
            </w:pPr>
            <w:r>
              <w:rPr>
                <w:rFonts w:ascii="Times New Roman"/>
                <w:sz w:val="21"/>
              </w:rPr>
              <w:t>201805</w:t>
            </w:r>
          </w:p>
        </w:tc>
        <w:tc>
          <w:tcPr>
            <w:tcW w:w="1221" w:type="dxa"/>
            <w:tcBorders>
              <w:top w:val="single" w:sz="8" w:space="0" w:color="000000"/>
              <w:left w:val="single" w:sz="6" w:space="0" w:color="000000"/>
              <w:bottom w:val="single" w:sz="6" w:space="0" w:color="000000"/>
              <w:right w:val="single" w:sz="4" w:space="0" w:color="000000"/>
            </w:tcBorders>
          </w:tcPr>
          <w:p w:rsidR="00000000" w:rsidRDefault="00162070">
            <w:pPr>
              <w:pStyle w:val="TableParagraph"/>
              <w:spacing w:before="2"/>
              <w:rPr>
                <w:sz w:val="27"/>
              </w:rPr>
            </w:pPr>
          </w:p>
          <w:p w:rsidR="00000000" w:rsidRDefault="00162070">
            <w:pPr>
              <w:pStyle w:val="TableParagraph"/>
              <w:ind w:left="175" w:right="151"/>
              <w:jc w:val="center"/>
              <w:rPr>
                <w:rFonts w:ascii="Times New Roman"/>
                <w:sz w:val="21"/>
              </w:rPr>
            </w:pPr>
            <w:r>
              <w:rPr>
                <w:rFonts w:ascii="Times New Roman"/>
                <w:sz w:val="21"/>
              </w:rPr>
              <w:t>XX</w:t>
            </w:r>
          </w:p>
        </w:tc>
        <w:tc>
          <w:tcPr>
            <w:tcW w:w="2039" w:type="dxa"/>
            <w:tcBorders>
              <w:top w:val="single" w:sz="8" w:space="0" w:color="000000"/>
              <w:left w:val="single" w:sz="4" w:space="0" w:color="000000"/>
              <w:bottom w:val="single" w:sz="6" w:space="0" w:color="000000"/>
              <w:right w:val="single" w:sz="4" w:space="0" w:color="000000"/>
            </w:tcBorders>
          </w:tcPr>
          <w:p w:rsidR="00000000" w:rsidRDefault="00162070">
            <w:pPr>
              <w:pStyle w:val="TableParagraph"/>
              <w:spacing w:before="178" w:line="278" w:lineRule="auto"/>
              <w:ind w:left="502" w:right="7" w:hanging="466"/>
              <w:rPr>
                <w:sz w:val="21"/>
              </w:rPr>
            </w:pPr>
            <w:r>
              <w:rPr>
                <w:w w:val="95"/>
                <w:sz w:val="21"/>
              </w:rPr>
              <w:t>硕士（全日制</w:t>
            </w:r>
            <w:r>
              <w:rPr>
                <w:rFonts w:ascii="Times New Roman" w:eastAsia="Times New Roman"/>
                <w:w w:val="95"/>
                <w:sz w:val="21"/>
              </w:rPr>
              <w:t xml:space="preserve">/201709/ </w:t>
            </w:r>
            <w:r>
              <w:rPr>
                <w:sz w:val="21"/>
              </w:rPr>
              <w:t>企业管理）</w:t>
            </w:r>
          </w:p>
        </w:tc>
        <w:tc>
          <w:tcPr>
            <w:tcW w:w="3545" w:type="dxa"/>
            <w:tcBorders>
              <w:top w:val="single" w:sz="8" w:space="0" w:color="000000"/>
              <w:left w:val="single" w:sz="4" w:space="0" w:color="000000"/>
              <w:bottom w:val="single" w:sz="6" w:space="0" w:color="000000"/>
            </w:tcBorders>
          </w:tcPr>
          <w:p w:rsidR="00000000" w:rsidRDefault="00162070">
            <w:pPr>
              <w:pStyle w:val="TableParagraph"/>
              <w:rPr>
                <w:rFonts w:ascii="Times New Roman"/>
                <w:sz w:val="18"/>
              </w:rPr>
            </w:pPr>
          </w:p>
        </w:tc>
      </w:tr>
      <w:tr w:rsidR="00000000">
        <w:trPr>
          <w:trHeight w:val="935"/>
        </w:trPr>
        <w:tc>
          <w:tcPr>
            <w:tcW w:w="594" w:type="dxa"/>
            <w:tcBorders>
              <w:top w:val="single" w:sz="6" w:space="0" w:color="000000"/>
              <w:bottom w:val="single" w:sz="6" w:space="0" w:color="000000"/>
              <w:right w:val="single" w:sz="6" w:space="0" w:color="000000"/>
            </w:tcBorders>
          </w:tcPr>
          <w:p w:rsidR="00000000" w:rsidRDefault="00162070">
            <w:pPr>
              <w:pStyle w:val="TableParagraph"/>
              <w:spacing w:before="1"/>
              <w:rPr>
                <w:sz w:val="27"/>
              </w:rPr>
            </w:pPr>
          </w:p>
          <w:p w:rsidR="00000000" w:rsidRDefault="00162070">
            <w:pPr>
              <w:pStyle w:val="TableParagraph"/>
              <w:ind w:left="19"/>
              <w:jc w:val="center"/>
              <w:rPr>
                <w:rFonts w:ascii="Times New Roman"/>
                <w:sz w:val="21"/>
              </w:rPr>
            </w:pPr>
            <w:r>
              <w:rPr>
                <w:rFonts w:ascii="Times New Roman"/>
                <w:w w:val="99"/>
                <w:sz w:val="21"/>
              </w:rPr>
              <w:t>2</w:t>
            </w:r>
          </w:p>
        </w:tc>
        <w:tc>
          <w:tcPr>
            <w:tcW w:w="1247"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6" w:space="0" w:color="000000"/>
              <w:left w:val="single" w:sz="4"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3545" w:type="dxa"/>
            <w:tcBorders>
              <w:top w:val="single" w:sz="6" w:space="0" w:color="000000"/>
              <w:left w:val="single" w:sz="4" w:space="0" w:color="000000"/>
              <w:bottom w:val="single" w:sz="6" w:space="0" w:color="000000"/>
            </w:tcBorders>
          </w:tcPr>
          <w:p w:rsidR="00000000" w:rsidRDefault="00162070">
            <w:pPr>
              <w:pStyle w:val="TableParagraph"/>
              <w:rPr>
                <w:rFonts w:ascii="Times New Roman"/>
                <w:sz w:val="18"/>
              </w:rPr>
            </w:pPr>
          </w:p>
        </w:tc>
      </w:tr>
      <w:tr w:rsidR="00000000">
        <w:trPr>
          <w:trHeight w:val="935"/>
        </w:trPr>
        <w:tc>
          <w:tcPr>
            <w:tcW w:w="594" w:type="dxa"/>
            <w:tcBorders>
              <w:top w:val="single" w:sz="6" w:space="0" w:color="000000"/>
              <w:bottom w:val="single" w:sz="6" w:space="0" w:color="000000"/>
              <w:right w:val="single" w:sz="6" w:space="0" w:color="000000"/>
            </w:tcBorders>
          </w:tcPr>
          <w:p w:rsidR="00000000" w:rsidRDefault="00162070">
            <w:pPr>
              <w:pStyle w:val="TableParagraph"/>
              <w:rPr>
                <w:sz w:val="27"/>
              </w:rPr>
            </w:pPr>
          </w:p>
          <w:p w:rsidR="00000000" w:rsidRDefault="00162070">
            <w:pPr>
              <w:pStyle w:val="TableParagraph"/>
              <w:ind w:left="19"/>
              <w:jc w:val="center"/>
              <w:rPr>
                <w:rFonts w:ascii="Times New Roman"/>
                <w:sz w:val="21"/>
              </w:rPr>
            </w:pPr>
            <w:r>
              <w:rPr>
                <w:rFonts w:ascii="Times New Roman"/>
                <w:w w:val="99"/>
                <w:sz w:val="21"/>
              </w:rPr>
              <w:t>3</w:t>
            </w:r>
          </w:p>
        </w:tc>
        <w:tc>
          <w:tcPr>
            <w:tcW w:w="1247"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6"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545" w:type="dxa"/>
            <w:tcBorders>
              <w:top w:val="single" w:sz="6"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936"/>
        </w:trPr>
        <w:tc>
          <w:tcPr>
            <w:tcW w:w="594" w:type="dxa"/>
            <w:tcBorders>
              <w:top w:val="single" w:sz="6" w:space="0" w:color="000000"/>
              <w:bottom w:val="single" w:sz="6" w:space="0" w:color="000000"/>
              <w:right w:val="single" w:sz="6" w:space="0" w:color="000000"/>
            </w:tcBorders>
          </w:tcPr>
          <w:p w:rsidR="00000000" w:rsidRDefault="00162070">
            <w:pPr>
              <w:pStyle w:val="TableParagraph"/>
              <w:rPr>
                <w:sz w:val="27"/>
              </w:rPr>
            </w:pPr>
          </w:p>
          <w:p w:rsidR="00000000" w:rsidRDefault="00162070">
            <w:pPr>
              <w:pStyle w:val="TableParagraph"/>
              <w:ind w:left="19"/>
              <w:jc w:val="center"/>
              <w:rPr>
                <w:rFonts w:ascii="Times New Roman"/>
                <w:sz w:val="21"/>
              </w:rPr>
            </w:pPr>
            <w:r>
              <w:rPr>
                <w:rFonts w:ascii="Times New Roman"/>
                <w:w w:val="99"/>
                <w:sz w:val="21"/>
              </w:rPr>
              <w:t>4</w:t>
            </w:r>
          </w:p>
        </w:tc>
        <w:tc>
          <w:tcPr>
            <w:tcW w:w="1247"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54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936"/>
        </w:trPr>
        <w:tc>
          <w:tcPr>
            <w:tcW w:w="594" w:type="dxa"/>
            <w:tcBorders>
              <w:top w:val="single" w:sz="6" w:space="0" w:color="000000"/>
              <w:bottom w:val="single" w:sz="6" w:space="0" w:color="000000"/>
              <w:right w:val="single" w:sz="6" w:space="0" w:color="000000"/>
            </w:tcBorders>
          </w:tcPr>
          <w:p w:rsidR="00000000" w:rsidRDefault="00162070">
            <w:pPr>
              <w:pStyle w:val="TableParagraph"/>
              <w:spacing w:before="1"/>
              <w:rPr>
                <w:sz w:val="27"/>
              </w:rPr>
            </w:pPr>
          </w:p>
          <w:p w:rsidR="00000000" w:rsidRDefault="00162070">
            <w:pPr>
              <w:pStyle w:val="TableParagraph"/>
              <w:spacing w:before="1"/>
              <w:ind w:left="19"/>
              <w:jc w:val="center"/>
              <w:rPr>
                <w:rFonts w:ascii="Times New Roman"/>
                <w:sz w:val="21"/>
              </w:rPr>
            </w:pPr>
            <w:r>
              <w:rPr>
                <w:rFonts w:ascii="Times New Roman"/>
                <w:w w:val="99"/>
                <w:sz w:val="21"/>
              </w:rPr>
              <w:t>5</w:t>
            </w:r>
          </w:p>
        </w:tc>
        <w:tc>
          <w:tcPr>
            <w:tcW w:w="1247"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54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936"/>
        </w:trPr>
        <w:tc>
          <w:tcPr>
            <w:tcW w:w="594" w:type="dxa"/>
            <w:tcBorders>
              <w:top w:val="single" w:sz="6" w:space="0" w:color="000000"/>
              <w:bottom w:val="single" w:sz="6" w:space="0" w:color="000000"/>
              <w:right w:val="single" w:sz="6" w:space="0" w:color="000000"/>
            </w:tcBorders>
          </w:tcPr>
          <w:p w:rsidR="00000000" w:rsidRDefault="00162070">
            <w:pPr>
              <w:pStyle w:val="TableParagraph"/>
              <w:spacing w:before="1"/>
              <w:rPr>
                <w:sz w:val="27"/>
              </w:rPr>
            </w:pPr>
          </w:p>
          <w:p w:rsidR="00000000" w:rsidRDefault="00162070">
            <w:pPr>
              <w:pStyle w:val="TableParagraph"/>
              <w:ind w:left="19"/>
              <w:jc w:val="center"/>
              <w:rPr>
                <w:rFonts w:ascii="Times New Roman"/>
                <w:sz w:val="21"/>
              </w:rPr>
            </w:pPr>
            <w:r>
              <w:rPr>
                <w:rFonts w:ascii="Times New Roman"/>
                <w:w w:val="99"/>
                <w:sz w:val="21"/>
              </w:rPr>
              <w:t>6</w:t>
            </w:r>
          </w:p>
        </w:tc>
        <w:tc>
          <w:tcPr>
            <w:tcW w:w="1247"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54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936"/>
        </w:trPr>
        <w:tc>
          <w:tcPr>
            <w:tcW w:w="594" w:type="dxa"/>
            <w:tcBorders>
              <w:top w:val="single" w:sz="6" w:space="0" w:color="000000"/>
              <w:bottom w:val="single" w:sz="6" w:space="0" w:color="000000"/>
              <w:right w:val="single" w:sz="6" w:space="0" w:color="000000"/>
            </w:tcBorders>
          </w:tcPr>
          <w:p w:rsidR="00000000" w:rsidRDefault="00162070">
            <w:pPr>
              <w:pStyle w:val="TableParagraph"/>
              <w:rPr>
                <w:sz w:val="27"/>
              </w:rPr>
            </w:pPr>
          </w:p>
          <w:p w:rsidR="00000000" w:rsidRDefault="00162070">
            <w:pPr>
              <w:pStyle w:val="TableParagraph"/>
              <w:ind w:left="19"/>
              <w:jc w:val="center"/>
              <w:rPr>
                <w:rFonts w:ascii="Times New Roman"/>
                <w:sz w:val="21"/>
              </w:rPr>
            </w:pPr>
            <w:r>
              <w:rPr>
                <w:rFonts w:ascii="Times New Roman"/>
                <w:w w:val="99"/>
                <w:sz w:val="21"/>
              </w:rPr>
              <w:t>7</w:t>
            </w:r>
          </w:p>
        </w:tc>
        <w:tc>
          <w:tcPr>
            <w:tcW w:w="1247"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54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935"/>
        </w:trPr>
        <w:tc>
          <w:tcPr>
            <w:tcW w:w="594" w:type="dxa"/>
            <w:tcBorders>
              <w:top w:val="single" w:sz="6" w:space="0" w:color="000000"/>
              <w:bottom w:val="single" w:sz="6" w:space="0" w:color="000000"/>
              <w:right w:val="single" w:sz="6" w:space="0" w:color="000000"/>
            </w:tcBorders>
          </w:tcPr>
          <w:p w:rsidR="00000000" w:rsidRDefault="00162070">
            <w:pPr>
              <w:pStyle w:val="TableParagraph"/>
              <w:rPr>
                <w:sz w:val="27"/>
              </w:rPr>
            </w:pPr>
          </w:p>
          <w:p w:rsidR="00000000" w:rsidRDefault="00162070">
            <w:pPr>
              <w:pStyle w:val="TableParagraph"/>
              <w:ind w:left="19"/>
              <w:jc w:val="center"/>
              <w:rPr>
                <w:rFonts w:ascii="Times New Roman"/>
                <w:sz w:val="21"/>
              </w:rPr>
            </w:pPr>
            <w:r>
              <w:rPr>
                <w:rFonts w:ascii="Times New Roman"/>
                <w:w w:val="99"/>
                <w:sz w:val="21"/>
              </w:rPr>
              <w:t>8</w:t>
            </w:r>
          </w:p>
        </w:tc>
        <w:tc>
          <w:tcPr>
            <w:tcW w:w="1247"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54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936"/>
        </w:trPr>
        <w:tc>
          <w:tcPr>
            <w:tcW w:w="594" w:type="dxa"/>
            <w:tcBorders>
              <w:top w:val="single" w:sz="6" w:space="0" w:color="000000"/>
              <w:bottom w:val="single" w:sz="6" w:space="0" w:color="000000"/>
              <w:right w:val="single" w:sz="6" w:space="0" w:color="000000"/>
            </w:tcBorders>
          </w:tcPr>
          <w:p w:rsidR="00000000" w:rsidRDefault="00162070">
            <w:pPr>
              <w:pStyle w:val="TableParagraph"/>
              <w:spacing w:before="1"/>
              <w:rPr>
                <w:sz w:val="27"/>
              </w:rPr>
            </w:pPr>
          </w:p>
          <w:p w:rsidR="00000000" w:rsidRDefault="00162070">
            <w:pPr>
              <w:pStyle w:val="TableParagraph"/>
              <w:spacing w:before="1"/>
              <w:ind w:left="19"/>
              <w:jc w:val="center"/>
              <w:rPr>
                <w:rFonts w:ascii="Times New Roman"/>
                <w:sz w:val="21"/>
              </w:rPr>
            </w:pPr>
            <w:r>
              <w:rPr>
                <w:rFonts w:ascii="Times New Roman"/>
                <w:w w:val="99"/>
                <w:sz w:val="21"/>
              </w:rPr>
              <w:t>9</w:t>
            </w:r>
          </w:p>
        </w:tc>
        <w:tc>
          <w:tcPr>
            <w:tcW w:w="1247"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bottom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54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935"/>
        </w:trPr>
        <w:tc>
          <w:tcPr>
            <w:tcW w:w="594" w:type="dxa"/>
            <w:tcBorders>
              <w:top w:val="single" w:sz="6" w:space="0" w:color="000000"/>
              <w:right w:val="single" w:sz="6" w:space="0" w:color="000000"/>
            </w:tcBorders>
          </w:tcPr>
          <w:p w:rsidR="00000000" w:rsidRDefault="00162070">
            <w:pPr>
              <w:pStyle w:val="TableParagraph"/>
              <w:spacing w:before="1"/>
              <w:rPr>
                <w:sz w:val="27"/>
              </w:rPr>
            </w:pPr>
          </w:p>
          <w:p w:rsidR="00000000" w:rsidRDefault="00162070">
            <w:pPr>
              <w:pStyle w:val="TableParagraph"/>
              <w:ind w:left="63" w:right="45"/>
              <w:jc w:val="center"/>
              <w:rPr>
                <w:rFonts w:ascii="Times New Roman"/>
                <w:sz w:val="21"/>
              </w:rPr>
            </w:pPr>
            <w:r>
              <w:rPr>
                <w:rFonts w:ascii="Times New Roman"/>
                <w:sz w:val="21"/>
              </w:rPr>
              <w:t>10</w:t>
            </w:r>
          </w:p>
        </w:tc>
        <w:tc>
          <w:tcPr>
            <w:tcW w:w="1247" w:type="dxa"/>
            <w:tcBorders>
              <w:top w:val="single" w:sz="6" w:space="0" w:color="000000"/>
              <w:left w:val="single" w:sz="6" w:space="0" w:color="000000"/>
              <w:right w:val="single" w:sz="6" w:space="0" w:color="000000"/>
            </w:tcBorders>
          </w:tcPr>
          <w:p w:rsidR="00000000" w:rsidRDefault="00162070">
            <w:pPr>
              <w:pStyle w:val="TableParagraph"/>
              <w:rPr>
                <w:rFonts w:ascii="Times New Roman"/>
                <w:sz w:val="18"/>
              </w:rPr>
            </w:pPr>
          </w:p>
        </w:tc>
        <w:tc>
          <w:tcPr>
            <w:tcW w:w="992" w:type="dxa"/>
            <w:tcBorders>
              <w:top w:val="single" w:sz="6" w:space="0" w:color="000000"/>
              <w:left w:val="single" w:sz="6" w:space="0" w:color="000000"/>
              <w:right w:val="single" w:sz="6" w:space="0" w:color="000000"/>
            </w:tcBorders>
          </w:tcPr>
          <w:p w:rsidR="00000000" w:rsidRDefault="00162070">
            <w:pPr>
              <w:pStyle w:val="TableParagraph"/>
              <w:rPr>
                <w:rFonts w:ascii="Times New Roman"/>
                <w:sz w:val="18"/>
              </w:rPr>
            </w:pPr>
          </w:p>
        </w:tc>
        <w:tc>
          <w:tcPr>
            <w:tcW w:w="1221" w:type="dxa"/>
            <w:tcBorders>
              <w:top w:val="single" w:sz="6" w:space="0" w:color="000000"/>
              <w:left w:val="single" w:sz="6" w:space="0" w:color="000000"/>
              <w:right w:val="single" w:sz="4" w:space="0" w:color="000000"/>
            </w:tcBorders>
          </w:tcPr>
          <w:p w:rsidR="00000000" w:rsidRDefault="00162070">
            <w:pPr>
              <w:pStyle w:val="TableParagraph"/>
              <w:rPr>
                <w:rFonts w:ascii="Times New Roman"/>
                <w:sz w:val="18"/>
              </w:rPr>
            </w:pPr>
          </w:p>
        </w:tc>
        <w:tc>
          <w:tcPr>
            <w:tcW w:w="2039"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3545" w:type="dxa"/>
            <w:tcBorders>
              <w:top w:val="single" w:sz="4" w:space="0" w:color="000000"/>
              <w:left w:val="single" w:sz="4" w:space="0" w:color="000000"/>
            </w:tcBorders>
          </w:tcPr>
          <w:p w:rsidR="00000000" w:rsidRDefault="00162070">
            <w:pPr>
              <w:pStyle w:val="TableParagraph"/>
              <w:rPr>
                <w:rFonts w:ascii="Times New Roman"/>
                <w:sz w:val="18"/>
              </w:rPr>
            </w:pPr>
          </w:p>
        </w:tc>
      </w:tr>
    </w:tbl>
    <w:p w:rsidR="00000000" w:rsidRDefault="00162070">
      <w:pPr>
        <w:pStyle w:val="a3"/>
        <w:spacing w:before="63"/>
        <w:ind w:left="458"/>
      </w:pPr>
      <w:r>
        <w:t>注：</w:t>
      </w:r>
      <w:r>
        <w:rPr>
          <w:rFonts w:ascii="Times New Roman" w:eastAsia="Times New Roman" w:hAnsi="Times New Roman"/>
        </w:rPr>
        <w:t>1.“</w:t>
      </w:r>
      <w:r>
        <w:t>学科专业</w:t>
      </w:r>
      <w:r>
        <w:rPr>
          <w:rFonts w:ascii="Times New Roman" w:eastAsia="Times New Roman" w:hAnsi="Times New Roman"/>
        </w:rPr>
        <w:t>”</w:t>
      </w:r>
      <w:r>
        <w:t>指学科、专业学位类别和本科专业。</w:t>
      </w:r>
    </w:p>
    <w:p w:rsidR="00000000" w:rsidRDefault="00162070">
      <w:pPr>
        <w:pStyle w:val="a4"/>
        <w:numPr>
          <w:ilvl w:val="0"/>
          <w:numId w:val="8"/>
        </w:numPr>
        <w:tabs>
          <w:tab w:val="left" w:pos="973"/>
        </w:tabs>
        <w:spacing w:line="312" w:lineRule="auto"/>
        <w:ind w:right="587" w:hanging="154"/>
        <w:rPr>
          <w:sz w:val="18"/>
        </w:rPr>
      </w:pPr>
      <w:r>
        <w:rPr>
          <w:spacing w:val="-8"/>
          <w:sz w:val="18"/>
        </w:rPr>
        <w:t>限填本单位相关学科专业学生在学期间取得的成果，如参加竞赛获奖、参加重要科研项目、取得重要科研成果、</w:t>
      </w:r>
      <w:r>
        <w:rPr>
          <w:sz w:val="18"/>
        </w:rPr>
        <w:t>创新创业成果、获得科研奖励或其他荣誉称号等。</w:t>
      </w:r>
    </w:p>
    <w:p w:rsidR="00000000" w:rsidRDefault="00162070">
      <w:pPr>
        <w:pStyle w:val="a4"/>
        <w:numPr>
          <w:ilvl w:val="0"/>
          <w:numId w:val="8"/>
        </w:numPr>
        <w:tabs>
          <w:tab w:val="left" w:pos="954"/>
        </w:tabs>
        <w:spacing w:before="0"/>
        <w:ind w:left="953" w:hanging="136"/>
        <w:rPr>
          <w:sz w:val="18"/>
        </w:rPr>
      </w:pPr>
      <w:r>
        <w:rPr>
          <w:spacing w:val="-6"/>
          <w:sz w:val="18"/>
        </w:rPr>
        <w:t>“</w:t>
      </w:r>
      <w:r>
        <w:rPr>
          <w:spacing w:val="-6"/>
          <w:sz w:val="18"/>
        </w:rPr>
        <w:t>学位</w:t>
      </w:r>
      <w:r>
        <w:rPr>
          <w:spacing w:val="-6"/>
          <w:sz w:val="18"/>
        </w:rPr>
        <w:t>级别</w:t>
      </w:r>
      <w:r>
        <w:rPr>
          <w:spacing w:val="-6"/>
          <w:sz w:val="18"/>
        </w:rPr>
        <w:t>”</w:t>
      </w:r>
      <w:r>
        <w:rPr>
          <w:spacing w:val="-6"/>
          <w:sz w:val="18"/>
        </w:rPr>
        <w:t>填</w:t>
      </w:r>
      <w:r>
        <w:rPr>
          <w:spacing w:val="-6"/>
          <w:sz w:val="18"/>
        </w:rPr>
        <w:t>“</w:t>
      </w:r>
      <w:r>
        <w:rPr>
          <w:spacing w:val="-6"/>
          <w:sz w:val="18"/>
        </w:rPr>
        <w:t>博士、硕士、学士</w:t>
      </w:r>
      <w:r>
        <w:rPr>
          <w:spacing w:val="-6"/>
          <w:sz w:val="18"/>
        </w:rPr>
        <w:t>”</w:t>
      </w:r>
      <w:r>
        <w:rPr>
          <w:spacing w:val="-6"/>
          <w:sz w:val="18"/>
        </w:rPr>
        <w:t>。</w:t>
      </w:r>
    </w:p>
    <w:p w:rsidR="00000000" w:rsidRDefault="00162070">
      <w:pPr>
        <w:pStyle w:val="a4"/>
        <w:numPr>
          <w:ilvl w:val="0"/>
          <w:numId w:val="8"/>
        </w:numPr>
        <w:tabs>
          <w:tab w:val="left" w:pos="956"/>
        </w:tabs>
        <w:spacing w:before="70" w:line="312" w:lineRule="auto"/>
        <w:ind w:left="1003" w:right="791" w:hanging="185"/>
        <w:rPr>
          <w:sz w:val="18"/>
        </w:rPr>
      </w:pPr>
      <w:r>
        <w:rPr>
          <w:spacing w:val="-1"/>
          <w:sz w:val="18"/>
        </w:rPr>
        <w:t>“</w:t>
      </w:r>
      <w:r>
        <w:rPr>
          <w:spacing w:val="-1"/>
          <w:sz w:val="18"/>
        </w:rPr>
        <w:t>成果简介</w:t>
      </w:r>
      <w:r>
        <w:rPr>
          <w:spacing w:val="-1"/>
          <w:sz w:val="18"/>
        </w:rPr>
        <w:t>”</w:t>
      </w:r>
      <w:r>
        <w:rPr>
          <w:spacing w:val="-1"/>
          <w:sz w:val="18"/>
        </w:rPr>
        <w:t>限填写学生在成果中的具体贡献。团队成果完成人应填写团队负责人姓名，并在简介中说明团</w:t>
      </w:r>
      <w:r>
        <w:rPr>
          <w:sz w:val="18"/>
        </w:rPr>
        <w:t>队情况。</w:t>
      </w:r>
    </w:p>
    <w:p w:rsidR="00000000" w:rsidRDefault="00162070">
      <w:pPr>
        <w:spacing w:line="312" w:lineRule="auto"/>
        <w:rPr>
          <w:sz w:val="18"/>
        </w:rPr>
        <w:sectPr w:rsidR="00000000">
          <w:pgSz w:w="11910" w:h="16840"/>
          <w:pgMar w:top="1380" w:right="740" w:bottom="1220" w:left="960" w:header="864" w:footer="1024" w:gutter="0"/>
          <w:cols w:space="720"/>
        </w:sectPr>
      </w:pPr>
    </w:p>
    <w:p w:rsidR="00000000" w:rsidRDefault="00162070">
      <w:pPr>
        <w:pStyle w:val="a3"/>
        <w:spacing w:before="6"/>
        <w:rPr>
          <w:sz w:val="9"/>
        </w:rPr>
      </w:pPr>
    </w:p>
    <w:p w:rsidR="00000000" w:rsidRDefault="00162070">
      <w:pPr>
        <w:pStyle w:val="4"/>
        <w:tabs>
          <w:tab w:val="left" w:pos="559"/>
        </w:tabs>
        <w:spacing w:before="62"/>
        <w:ind w:right="217"/>
      </w:pPr>
      <w:r>
        <w:rPr>
          <w:rFonts w:ascii="宋体" w:eastAsia="宋体" w:hAnsi="宋体" w:hint="eastAsia"/>
        </w:rPr>
        <w:t>Ⅳ</w:t>
      </w:r>
      <w:r>
        <w:rPr>
          <w:rFonts w:ascii="宋体" w:eastAsia="宋体" w:hAnsi="宋体" w:hint="eastAsia"/>
        </w:rPr>
        <w:tab/>
      </w:r>
      <w:r>
        <w:t>培养环境与条件</w:t>
      </w:r>
    </w:p>
    <w:p w:rsidR="00000000" w:rsidRDefault="00162070">
      <w:pPr>
        <w:pStyle w:val="a3"/>
        <w:spacing w:before="3"/>
        <w:rPr>
          <w:rFonts w:ascii="黑体"/>
          <w:b/>
          <w:sz w:val="10"/>
        </w:rPr>
      </w:pPr>
    </w:p>
    <w:tbl>
      <w:tblPr>
        <w:tblW w:w="0" w:type="auto"/>
        <w:tblInd w:w="2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86"/>
        <w:gridCol w:w="2067"/>
        <w:gridCol w:w="1418"/>
        <w:gridCol w:w="1701"/>
        <w:gridCol w:w="3967"/>
      </w:tblGrid>
      <w:tr w:rsidR="00000000">
        <w:trPr>
          <w:trHeight w:val="539"/>
        </w:trPr>
        <w:tc>
          <w:tcPr>
            <w:tcW w:w="9639" w:type="dxa"/>
            <w:gridSpan w:val="5"/>
          </w:tcPr>
          <w:p w:rsidR="00000000" w:rsidRDefault="00162070">
            <w:pPr>
              <w:pStyle w:val="TableParagraph"/>
              <w:spacing w:before="64"/>
              <w:ind w:left="107"/>
              <w:rPr>
                <w:sz w:val="21"/>
              </w:rPr>
            </w:pPr>
            <w:r>
              <w:rPr>
                <w:b/>
                <w:sz w:val="21"/>
              </w:rPr>
              <w:t>Ⅳ</w:t>
            </w:r>
            <w:r>
              <w:rPr>
                <w:rFonts w:ascii="Times New Roman" w:eastAsia="Times New Roman" w:hAnsi="Times New Roman"/>
                <w:b/>
                <w:sz w:val="21"/>
              </w:rPr>
              <w:t xml:space="preserve">-1 </w:t>
            </w:r>
            <w:r>
              <w:rPr>
                <w:rFonts w:ascii="Microsoft JhengHei" w:eastAsia="Microsoft JhengHei" w:hAnsi="Microsoft JhengHei" w:hint="eastAsia"/>
                <w:b/>
                <w:sz w:val="21"/>
              </w:rPr>
              <w:t>相关学科专业近五年代表性成果转化或应用</w:t>
            </w:r>
            <w:r>
              <w:rPr>
                <w:sz w:val="21"/>
              </w:rPr>
              <w:t>（限填</w:t>
            </w:r>
            <w:r>
              <w:rPr>
                <w:sz w:val="21"/>
              </w:rPr>
              <w:t xml:space="preserve"> </w:t>
            </w:r>
            <w:r>
              <w:rPr>
                <w:rFonts w:ascii="Times New Roman" w:eastAsia="Times New Roman" w:hAnsi="Times New Roman"/>
                <w:sz w:val="21"/>
              </w:rPr>
              <w:t xml:space="preserve">10 </w:t>
            </w:r>
            <w:r>
              <w:rPr>
                <w:sz w:val="21"/>
              </w:rPr>
              <w:t>项）</w:t>
            </w:r>
          </w:p>
        </w:tc>
      </w:tr>
      <w:tr w:rsidR="00000000">
        <w:trPr>
          <w:trHeight w:val="545"/>
        </w:trPr>
        <w:tc>
          <w:tcPr>
            <w:tcW w:w="486" w:type="dxa"/>
            <w:tcBorders>
              <w:bottom w:val="single" w:sz="4" w:space="0" w:color="000000"/>
              <w:right w:val="single" w:sz="4" w:space="0" w:color="000000"/>
            </w:tcBorders>
          </w:tcPr>
          <w:p w:rsidR="00000000" w:rsidRDefault="00162070">
            <w:pPr>
              <w:pStyle w:val="TableParagraph"/>
              <w:spacing w:before="1"/>
              <w:ind w:left="138"/>
              <w:rPr>
                <w:sz w:val="21"/>
              </w:rPr>
            </w:pPr>
            <w:r>
              <w:rPr>
                <w:w w:val="99"/>
                <w:sz w:val="21"/>
              </w:rPr>
              <w:t>序</w:t>
            </w:r>
          </w:p>
          <w:p w:rsidR="00000000" w:rsidRDefault="00162070">
            <w:pPr>
              <w:pStyle w:val="TableParagraph"/>
              <w:spacing w:before="2" w:line="253" w:lineRule="exact"/>
              <w:ind w:left="138"/>
              <w:rPr>
                <w:sz w:val="21"/>
              </w:rPr>
            </w:pPr>
            <w:r>
              <w:rPr>
                <w:w w:val="99"/>
                <w:sz w:val="21"/>
              </w:rPr>
              <w:t>号</w:t>
            </w:r>
          </w:p>
        </w:tc>
        <w:tc>
          <w:tcPr>
            <w:tcW w:w="2067" w:type="dxa"/>
            <w:tcBorders>
              <w:left w:val="single" w:sz="4" w:space="0" w:color="000000"/>
              <w:bottom w:val="single" w:sz="4" w:space="0" w:color="000000"/>
              <w:right w:val="single" w:sz="4" w:space="0" w:color="000000"/>
            </w:tcBorders>
          </w:tcPr>
          <w:p w:rsidR="00000000" w:rsidRDefault="00162070">
            <w:pPr>
              <w:pStyle w:val="TableParagraph"/>
              <w:spacing w:before="135"/>
              <w:ind w:left="390" w:right="365"/>
              <w:jc w:val="center"/>
              <w:rPr>
                <w:sz w:val="21"/>
              </w:rPr>
            </w:pPr>
            <w:r>
              <w:rPr>
                <w:sz w:val="21"/>
              </w:rPr>
              <w:t>成果名称</w:t>
            </w:r>
          </w:p>
        </w:tc>
        <w:tc>
          <w:tcPr>
            <w:tcW w:w="1418" w:type="dxa"/>
            <w:tcBorders>
              <w:left w:val="single" w:sz="4" w:space="0" w:color="000000"/>
              <w:bottom w:val="single" w:sz="4" w:space="0" w:color="000000"/>
              <w:right w:val="single" w:sz="4" w:space="0" w:color="000000"/>
            </w:tcBorders>
          </w:tcPr>
          <w:p w:rsidR="00000000" w:rsidRDefault="00162070">
            <w:pPr>
              <w:pStyle w:val="TableParagraph"/>
              <w:spacing w:before="135"/>
              <w:ind w:left="276" w:right="251"/>
              <w:jc w:val="center"/>
              <w:rPr>
                <w:sz w:val="21"/>
              </w:rPr>
            </w:pPr>
            <w:r>
              <w:rPr>
                <w:sz w:val="21"/>
              </w:rPr>
              <w:t>成果类型</w:t>
            </w:r>
          </w:p>
        </w:tc>
        <w:tc>
          <w:tcPr>
            <w:tcW w:w="1701" w:type="dxa"/>
            <w:tcBorders>
              <w:left w:val="single" w:sz="4" w:space="0" w:color="000000"/>
              <w:bottom w:val="single" w:sz="4" w:space="0" w:color="000000"/>
              <w:right w:val="single" w:sz="4" w:space="0" w:color="000000"/>
            </w:tcBorders>
          </w:tcPr>
          <w:p w:rsidR="00000000" w:rsidRDefault="00162070">
            <w:pPr>
              <w:pStyle w:val="TableParagraph"/>
              <w:spacing w:before="1"/>
              <w:ind w:left="311" w:right="288"/>
              <w:jc w:val="center"/>
              <w:rPr>
                <w:sz w:val="21"/>
              </w:rPr>
            </w:pPr>
            <w:r>
              <w:rPr>
                <w:sz w:val="21"/>
              </w:rPr>
              <w:t>主要</w:t>
            </w:r>
          </w:p>
          <w:p w:rsidR="00000000" w:rsidRDefault="00162070">
            <w:pPr>
              <w:pStyle w:val="TableParagraph"/>
              <w:spacing w:before="2" w:line="253" w:lineRule="exact"/>
              <w:ind w:left="313" w:right="285"/>
              <w:jc w:val="center"/>
              <w:rPr>
                <w:sz w:val="21"/>
              </w:rPr>
            </w:pPr>
            <w:r>
              <w:rPr>
                <w:sz w:val="21"/>
              </w:rPr>
              <w:t>完成人</w:t>
            </w:r>
          </w:p>
        </w:tc>
        <w:tc>
          <w:tcPr>
            <w:tcW w:w="3967" w:type="dxa"/>
            <w:tcBorders>
              <w:left w:val="single" w:sz="4" w:space="0" w:color="000000"/>
              <w:bottom w:val="single" w:sz="4" w:space="0" w:color="000000"/>
            </w:tcBorders>
          </w:tcPr>
          <w:p w:rsidR="00000000" w:rsidRDefault="00162070">
            <w:pPr>
              <w:pStyle w:val="TableParagraph"/>
              <w:spacing w:before="138"/>
              <w:ind w:left="627"/>
              <w:rPr>
                <w:sz w:val="21"/>
              </w:rPr>
            </w:pPr>
            <w:r>
              <w:rPr>
                <w:sz w:val="21"/>
              </w:rPr>
              <w:t>转化或应用情况（限</w:t>
            </w:r>
            <w:r>
              <w:rPr>
                <w:sz w:val="21"/>
              </w:rPr>
              <w:t xml:space="preserve"> </w:t>
            </w:r>
            <w:r>
              <w:rPr>
                <w:rFonts w:ascii="Times New Roman" w:eastAsia="Times New Roman"/>
                <w:sz w:val="21"/>
              </w:rPr>
              <w:t xml:space="preserve">100 </w:t>
            </w:r>
            <w:r>
              <w:rPr>
                <w:sz w:val="21"/>
              </w:rPr>
              <w:t>字）</w:t>
            </w:r>
          </w:p>
        </w:tc>
      </w:tr>
      <w:tr w:rsidR="00000000">
        <w:trPr>
          <w:trHeight w:val="1077"/>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5"/>
              <w:rPr>
                <w:rFonts w:ascii="黑体"/>
                <w:b/>
                <w:sz w:val="32"/>
              </w:rPr>
            </w:pPr>
          </w:p>
          <w:p w:rsidR="00000000" w:rsidRDefault="00162070">
            <w:pPr>
              <w:pStyle w:val="TableParagraph"/>
              <w:ind w:left="16"/>
              <w:jc w:val="center"/>
              <w:rPr>
                <w:rFonts w:ascii="Times New Roman"/>
                <w:sz w:val="21"/>
              </w:rPr>
            </w:pPr>
            <w:r>
              <w:rPr>
                <w:rFonts w:ascii="Times New Roman"/>
                <w:w w:val="99"/>
                <w:sz w:val="21"/>
              </w:rPr>
              <w:t>1</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5"/>
              <w:rPr>
                <w:rFonts w:ascii="黑体"/>
                <w:b/>
                <w:sz w:val="32"/>
              </w:rPr>
            </w:pPr>
          </w:p>
          <w:p w:rsidR="00000000" w:rsidRDefault="00162070">
            <w:pPr>
              <w:pStyle w:val="TableParagraph"/>
              <w:ind w:left="392" w:right="363"/>
              <w:jc w:val="center"/>
              <w:rPr>
                <w:rFonts w:ascii="Times New Roman"/>
                <w:sz w:val="21"/>
              </w:rPr>
            </w:pPr>
            <w:r>
              <w:rPr>
                <w:rFonts w:ascii="Times New Roman"/>
                <w:sz w:val="21"/>
              </w:rPr>
              <w:t>XXX</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黑体"/>
                <w:b/>
                <w:sz w:val="20"/>
              </w:rPr>
            </w:pPr>
          </w:p>
          <w:p w:rsidR="00000000" w:rsidRDefault="00162070">
            <w:pPr>
              <w:pStyle w:val="TableParagraph"/>
              <w:spacing w:before="145"/>
              <w:ind w:left="276" w:right="251"/>
              <w:jc w:val="center"/>
              <w:rPr>
                <w:sz w:val="21"/>
              </w:rPr>
            </w:pPr>
            <w:r>
              <w:rPr>
                <w:sz w:val="21"/>
              </w:rPr>
              <w:t>发明专利</w:t>
            </w: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5"/>
              <w:rPr>
                <w:rFonts w:ascii="黑体"/>
                <w:b/>
                <w:sz w:val="32"/>
              </w:rPr>
            </w:pPr>
          </w:p>
          <w:p w:rsidR="00000000" w:rsidRDefault="00162070">
            <w:pPr>
              <w:pStyle w:val="TableParagraph"/>
              <w:ind w:left="313" w:right="285"/>
              <w:jc w:val="center"/>
              <w:rPr>
                <w:rFonts w:ascii="Times New Roman"/>
                <w:sz w:val="21"/>
              </w:rPr>
            </w:pPr>
            <w:r>
              <w:rPr>
                <w:rFonts w:ascii="Times New Roman"/>
                <w:sz w:val="21"/>
              </w:rPr>
              <w:t>XX</w:t>
            </w:r>
          </w:p>
        </w:tc>
        <w:tc>
          <w:tcPr>
            <w:tcW w:w="3967" w:type="dxa"/>
            <w:tcBorders>
              <w:top w:val="single" w:sz="4" w:space="0" w:color="000000"/>
              <w:left w:val="single" w:sz="4" w:space="0" w:color="000000"/>
              <w:bottom w:val="single" w:sz="4" w:space="0" w:color="000000"/>
            </w:tcBorders>
          </w:tcPr>
          <w:p w:rsidR="00000000" w:rsidRDefault="00162070">
            <w:pPr>
              <w:pStyle w:val="TableParagraph"/>
              <w:spacing w:before="10"/>
              <w:rPr>
                <w:rFonts w:ascii="黑体"/>
                <w:b/>
                <w:sz w:val="20"/>
              </w:rPr>
            </w:pPr>
          </w:p>
          <w:p w:rsidR="00000000" w:rsidRDefault="00162070">
            <w:pPr>
              <w:pStyle w:val="TableParagraph"/>
              <w:spacing w:line="259" w:lineRule="auto"/>
              <w:ind w:left="1263" w:right="77" w:hanging="1145"/>
              <w:rPr>
                <w:sz w:val="21"/>
              </w:rPr>
            </w:pPr>
            <w:r>
              <w:rPr>
                <w:rFonts w:ascii="Times New Roman" w:eastAsia="Times New Roman"/>
                <w:sz w:val="21"/>
              </w:rPr>
              <w:t xml:space="preserve">2016 </w:t>
            </w:r>
            <w:r>
              <w:rPr>
                <w:spacing w:val="-28"/>
                <w:sz w:val="21"/>
              </w:rPr>
              <w:t>年</w:t>
            </w:r>
            <w:r>
              <w:rPr>
                <w:spacing w:val="-28"/>
                <w:sz w:val="21"/>
              </w:rPr>
              <w:t xml:space="preserve"> </w:t>
            </w:r>
            <w:r>
              <w:rPr>
                <w:rFonts w:ascii="Times New Roman" w:eastAsia="Times New Roman"/>
                <w:sz w:val="21"/>
              </w:rPr>
              <w:t xml:space="preserve">1 </w:t>
            </w:r>
            <w:r>
              <w:rPr>
                <w:spacing w:val="-28"/>
                <w:sz w:val="21"/>
              </w:rPr>
              <w:t>月</w:t>
            </w:r>
            <w:r>
              <w:rPr>
                <w:spacing w:val="-28"/>
                <w:sz w:val="21"/>
              </w:rPr>
              <w:t xml:space="preserve"> </w:t>
            </w:r>
            <w:r>
              <w:rPr>
                <w:rFonts w:ascii="Times New Roman" w:eastAsia="Times New Roman"/>
                <w:sz w:val="21"/>
              </w:rPr>
              <w:t xml:space="preserve">2 </w:t>
            </w:r>
            <w:r>
              <w:rPr>
                <w:spacing w:val="-13"/>
                <w:sz w:val="21"/>
              </w:rPr>
              <w:t>日，转让</w:t>
            </w:r>
            <w:r>
              <w:rPr>
                <w:spacing w:val="-13"/>
                <w:sz w:val="21"/>
              </w:rPr>
              <w:t xml:space="preserve"> </w:t>
            </w:r>
            <w:r>
              <w:rPr>
                <w:rFonts w:ascii="Times New Roman" w:eastAsia="Times New Roman"/>
                <w:sz w:val="21"/>
              </w:rPr>
              <w:t xml:space="preserve">XXX </w:t>
            </w:r>
            <w:r>
              <w:rPr>
                <w:spacing w:val="-2"/>
                <w:sz w:val="21"/>
              </w:rPr>
              <w:t>公司，合同</w:t>
            </w:r>
            <w:r>
              <w:rPr>
                <w:spacing w:val="-19"/>
                <w:sz w:val="21"/>
              </w:rPr>
              <w:t>金额</w:t>
            </w:r>
            <w:r>
              <w:rPr>
                <w:spacing w:val="-19"/>
                <w:sz w:val="21"/>
              </w:rPr>
              <w:t xml:space="preserve"> </w:t>
            </w:r>
            <w:r>
              <w:rPr>
                <w:rFonts w:ascii="Times New Roman" w:eastAsia="Times New Roman"/>
                <w:sz w:val="21"/>
              </w:rPr>
              <w:t xml:space="preserve">XX </w:t>
            </w:r>
            <w:r>
              <w:rPr>
                <w:sz w:val="21"/>
              </w:rPr>
              <w:t>万元。</w:t>
            </w:r>
          </w:p>
        </w:tc>
      </w:tr>
      <w:tr w:rsidR="00000000">
        <w:trPr>
          <w:trHeight w:val="1077"/>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5"/>
              <w:rPr>
                <w:rFonts w:ascii="黑体"/>
                <w:b/>
                <w:sz w:val="32"/>
              </w:rPr>
            </w:pPr>
          </w:p>
          <w:p w:rsidR="00000000" w:rsidRDefault="00162070">
            <w:pPr>
              <w:pStyle w:val="TableParagraph"/>
              <w:ind w:left="16"/>
              <w:jc w:val="center"/>
              <w:rPr>
                <w:rFonts w:ascii="Times New Roman"/>
                <w:sz w:val="21"/>
              </w:rPr>
            </w:pPr>
            <w:r>
              <w:rPr>
                <w:rFonts w:ascii="Times New Roman"/>
                <w:w w:val="99"/>
                <w:sz w:val="21"/>
              </w:rPr>
              <w:t>2</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1076"/>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5"/>
              <w:rPr>
                <w:rFonts w:ascii="黑体"/>
                <w:b/>
                <w:sz w:val="32"/>
              </w:rPr>
            </w:pPr>
          </w:p>
          <w:p w:rsidR="00000000" w:rsidRDefault="00162070">
            <w:pPr>
              <w:pStyle w:val="TableParagraph"/>
              <w:ind w:left="16"/>
              <w:jc w:val="center"/>
              <w:rPr>
                <w:rFonts w:ascii="Times New Roman"/>
                <w:sz w:val="21"/>
              </w:rPr>
            </w:pPr>
            <w:r>
              <w:rPr>
                <w:rFonts w:ascii="Times New Roman"/>
                <w:w w:val="99"/>
                <w:sz w:val="21"/>
              </w:rPr>
              <w:t>3</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1077"/>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5"/>
              <w:rPr>
                <w:rFonts w:ascii="黑体"/>
                <w:b/>
                <w:sz w:val="32"/>
              </w:rPr>
            </w:pPr>
          </w:p>
          <w:p w:rsidR="00000000" w:rsidRDefault="00162070">
            <w:pPr>
              <w:pStyle w:val="TableParagraph"/>
              <w:ind w:left="16"/>
              <w:jc w:val="center"/>
              <w:rPr>
                <w:rFonts w:ascii="Times New Roman"/>
                <w:sz w:val="21"/>
              </w:rPr>
            </w:pPr>
            <w:r>
              <w:rPr>
                <w:rFonts w:ascii="Times New Roman"/>
                <w:w w:val="99"/>
                <w:sz w:val="21"/>
              </w:rPr>
              <w:t>4</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1076"/>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5"/>
              <w:rPr>
                <w:rFonts w:ascii="黑体"/>
                <w:b/>
                <w:sz w:val="32"/>
              </w:rPr>
            </w:pPr>
          </w:p>
          <w:p w:rsidR="00000000" w:rsidRDefault="00162070">
            <w:pPr>
              <w:pStyle w:val="TableParagraph"/>
              <w:spacing w:before="1"/>
              <w:ind w:left="16"/>
              <w:jc w:val="center"/>
              <w:rPr>
                <w:rFonts w:ascii="Times New Roman"/>
                <w:sz w:val="21"/>
              </w:rPr>
            </w:pPr>
            <w:r>
              <w:rPr>
                <w:rFonts w:ascii="Times New Roman"/>
                <w:w w:val="99"/>
                <w:sz w:val="21"/>
              </w:rPr>
              <w:t>5</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1077"/>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6"/>
              <w:rPr>
                <w:rFonts w:ascii="黑体"/>
                <w:b/>
                <w:sz w:val="32"/>
              </w:rPr>
            </w:pPr>
          </w:p>
          <w:p w:rsidR="00000000" w:rsidRDefault="00162070">
            <w:pPr>
              <w:pStyle w:val="TableParagraph"/>
              <w:ind w:left="16"/>
              <w:jc w:val="center"/>
              <w:rPr>
                <w:rFonts w:ascii="Times New Roman"/>
                <w:sz w:val="21"/>
              </w:rPr>
            </w:pPr>
            <w:r>
              <w:rPr>
                <w:rFonts w:ascii="Times New Roman"/>
                <w:w w:val="99"/>
                <w:sz w:val="21"/>
              </w:rPr>
              <w:t>6</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1077"/>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6"/>
              <w:rPr>
                <w:rFonts w:ascii="黑体"/>
                <w:b/>
                <w:sz w:val="32"/>
              </w:rPr>
            </w:pPr>
          </w:p>
          <w:p w:rsidR="00000000" w:rsidRDefault="00162070">
            <w:pPr>
              <w:pStyle w:val="TableParagraph"/>
              <w:ind w:left="16"/>
              <w:jc w:val="center"/>
              <w:rPr>
                <w:rFonts w:ascii="Times New Roman"/>
                <w:sz w:val="21"/>
              </w:rPr>
            </w:pPr>
            <w:r>
              <w:rPr>
                <w:rFonts w:ascii="Times New Roman"/>
                <w:w w:val="99"/>
                <w:sz w:val="21"/>
              </w:rPr>
              <w:t>7</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1077"/>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6"/>
              <w:rPr>
                <w:rFonts w:ascii="黑体"/>
                <w:b/>
                <w:sz w:val="32"/>
              </w:rPr>
            </w:pPr>
          </w:p>
          <w:p w:rsidR="00000000" w:rsidRDefault="00162070">
            <w:pPr>
              <w:pStyle w:val="TableParagraph"/>
              <w:ind w:left="16"/>
              <w:jc w:val="center"/>
              <w:rPr>
                <w:rFonts w:ascii="Times New Roman"/>
                <w:sz w:val="21"/>
              </w:rPr>
            </w:pPr>
            <w:r>
              <w:rPr>
                <w:rFonts w:ascii="Times New Roman"/>
                <w:w w:val="99"/>
                <w:sz w:val="21"/>
              </w:rPr>
              <w:t>8</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1076"/>
        </w:trPr>
        <w:tc>
          <w:tcPr>
            <w:tcW w:w="486" w:type="dxa"/>
            <w:tcBorders>
              <w:top w:val="single" w:sz="4" w:space="0" w:color="000000"/>
              <w:bottom w:val="single" w:sz="4" w:space="0" w:color="000000"/>
              <w:right w:val="single" w:sz="4" w:space="0" w:color="000000"/>
            </w:tcBorders>
          </w:tcPr>
          <w:p w:rsidR="00000000" w:rsidRDefault="00162070">
            <w:pPr>
              <w:pStyle w:val="TableParagraph"/>
              <w:spacing w:before="6"/>
              <w:rPr>
                <w:rFonts w:ascii="黑体"/>
                <w:b/>
                <w:sz w:val="32"/>
              </w:rPr>
            </w:pPr>
          </w:p>
          <w:p w:rsidR="00000000" w:rsidRDefault="00162070">
            <w:pPr>
              <w:pStyle w:val="TableParagraph"/>
              <w:ind w:left="16"/>
              <w:jc w:val="center"/>
              <w:rPr>
                <w:rFonts w:ascii="Times New Roman"/>
                <w:sz w:val="21"/>
              </w:rPr>
            </w:pPr>
            <w:r>
              <w:rPr>
                <w:rFonts w:ascii="Times New Roman"/>
                <w:w w:val="99"/>
                <w:sz w:val="21"/>
              </w:rPr>
              <w:t>9</w:t>
            </w: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1076"/>
        </w:trPr>
        <w:tc>
          <w:tcPr>
            <w:tcW w:w="486" w:type="dxa"/>
            <w:tcBorders>
              <w:top w:val="single" w:sz="4" w:space="0" w:color="000000"/>
              <w:right w:val="single" w:sz="4" w:space="0" w:color="000000"/>
            </w:tcBorders>
          </w:tcPr>
          <w:p w:rsidR="00000000" w:rsidRDefault="00162070">
            <w:pPr>
              <w:pStyle w:val="TableParagraph"/>
              <w:spacing w:before="6"/>
              <w:rPr>
                <w:rFonts w:ascii="黑体"/>
                <w:b/>
                <w:sz w:val="32"/>
              </w:rPr>
            </w:pPr>
          </w:p>
          <w:p w:rsidR="00000000" w:rsidRDefault="00162070">
            <w:pPr>
              <w:pStyle w:val="TableParagraph"/>
              <w:spacing w:before="1"/>
              <w:ind w:left="117" w:right="97"/>
              <w:jc w:val="center"/>
              <w:rPr>
                <w:rFonts w:ascii="Times New Roman"/>
                <w:sz w:val="21"/>
              </w:rPr>
            </w:pPr>
            <w:r>
              <w:rPr>
                <w:rFonts w:ascii="Times New Roman"/>
                <w:sz w:val="21"/>
              </w:rPr>
              <w:t>10</w:t>
            </w:r>
          </w:p>
        </w:tc>
        <w:tc>
          <w:tcPr>
            <w:tcW w:w="206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41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701"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3967" w:type="dxa"/>
            <w:tcBorders>
              <w:top w:val="single" w:sz="4" w:space="0" w:color="000000"/>
              <w:left w:val="single" w:sz="4" w:space="0" w:color="000000"/>
            </w:tcBorders>
          </w:tcPr>
          <w:p w:rsidR="00000000" w:rsidRDefault="00162070">
            <w:pPr>
              <w:pStyle w:val="TableParagraph"/>
              <w:rPr>
                <w:rFonts w:ascii="Times New Roman"/>
                <w:sz w:val="18"/>
              </w:rPr>
            </w:pPr>
          </w:p>
        </w:tc>
      </w:tr>
    </w:tbl>
    <w:p w:rsidR="00000000" w:rsidRDefault="00162070">
      <w:pPr>
        <w:pStyle w:val="a3"/>
        <w:spacing w:before="61"/>
        <w:ind w:left="458"/>
      </w:pPr>
      <w:r>
        <w:t>注：</w:t>
      </w:r>
      <w:r>
        <w:rPr>
          <w:rFonts w:ascii="Times New Roman" w:eastAsia="Times New Roman" w:hAnsi="Times New Roman"/>
        </w:rPr>
        <w:t>1.</w:t>
      </w:r>
      <w:r>
        <w:t>“</w:t>
      </w:r>
      <w:r>
        <w:t>学科专业</w:t>
      </w:r>
      <w:r>
        <w:t>”</w:t>
      </w:r>
      <w:r>
        <w:t>指学科、专业学位类别和本科专业。</w:t>
      </w:r>
    </w:p>
    <w:p w:rsidR="00000000" w:rsidRDefault="00162070">
      <w:pPr>
        <w:pStyle w:val="a3"/>
        <w:spacing w:before="69" w:line="312" w:lineRule="auto"/>
        <w:ind w:left="974" w:right="738" w:hanging="154"/>
      </w:pPr>
      <w:r>
        <w:rPr>
          <w:rFonts w:ascii="Times New Roman" w:eastAsia="Times New Roman"/>
        </w:rPr>
        <w:t>2.</w:t>
      </w:r>
      <w:r>
        <w:t>限填近五年完成并转化</w:t>
      </w:r>
      <w:r>
        <w:rPr>
          <w:rFonts w:ascii="Times New Roman" w:eastAsia="Times New Roman"/>
        </w:rPr>
        <w:t>/</w:t>
      </w:r>
      <w:r>
        <w:t>应用的成果，包括：发明专利、咨询报告、智库报告、标准制定、技术规范、行业标准、高水平教学案例及其他原创性研究成果等。</w:t>
      </w:r>
    </w:p>
    <w:p w:rsidR="00000000" w:rsidRDefault="00162070">
      <w:pPr>
        <w:spacing w:line="312" w:lineRule="auto"/>
        <w:sectPr w:rsidR="00000000">
          <w:headerReference w:type="even" r:id="rId21"/>
          <w:headerReference w:type="default" r:id="rId22"/>
          <w:footerReference w:type="even" r:id="rId23"/>
          <w:footerReference w:type="default" r:id="rId24"/>
          <w:pgSz w:w="11910" w:h="16840"/>
          <w:pgMar w:top="1380" w:right="740" w:bottom="1220" w:left="960" w:header="864" w:footer="1024" w:gutter="0"/>
          <w:pgNumType w:start="10"/>
          <w:cols w:space="720"/>
        </w:sectPr>
      </w:pPr>
    </w:p>
    <w:p w:rsidR="00000000" w:rsidRDefault="00162070">
      <w:pPr>
        <w:pStyle w:val="a3"/>
        <w:spacing w:before="11"/>
        <w:rPr>
          <w:sz w:val="3"/>
        </w:rPr>
      </w:pPr>
    </w:p>
    <w:tbl>
      <w:tblPr>
        <w:tblW w:w="0" w:type="auto"/>
        <w:tblInd w:w="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646"/>
        <w:gridCol w:w="1418"/>
        <w:gridCol w:w="2410"/>
        <w:gridCol w:w="1417"/>
        <w:gridCol w:w="3680"/>
      </w:tblGrid>
      <w:tr w:rsidR="00000000">
        <w:trPr>
          <w:trHeight w:val="510"/>
        </w:trPr>
        <w:tc>
          <w:tcPr>
            <w:tcW w:w="9571" w:type="dxa"/>
            <w:gridSpan w:val="5"/>
          </w:tcPr>
          <w:p w:rsidR="00000000" w:rsidRDefault="00162070">
            <w:pPr>
              <w:pStyle w:val="TableParagraph"/>
              <w:spacing w:before="52"/>
              <w:ind w:left="106"/>
              <w:rPr>
                <w:rFonts w:ascii="Microsoft JhengHei" w:eastAsia="Microsoft JhengHei" w:hAnsi="Microsoft JhengHei" w:hint="eastAsia"/>
                <w:b/>
                <w:sz w:val="21"/>
              </w:rPr>
            </w:pPr>
            <w:r>
              <w:rPr>
                <w:b/>
                <w:sz w:val="21"/>
              </w:rPr>
              <w:t>Ⅳ</w:t>
            </w:r>
            <w:r>
              <w:rPr>
                <w:rFonts w:ascii="Times New Roman" w:eastAsia="Times New Roman" w:hAnsi="Times New Roman"/>
                <w:b/>
                <w:sz w:val="21"/>
              </w:rPr>
              <w:t>-2</w:t>
            </w:r>
            <w:r>
              <w:rPr>
                <w:rFonts w:ascii="Times New Roman" w:eastAsia="Times New Roman" w:hAnsi="Times New Roman"/>
                <w:b/>
                <w:spacing w:val="51"/>
                <w:sz w:val="21"/>
              </w:rPr>
              <w:t xml:space="preserve"> </w:t>
            </w:r>
            <w:r>
              <w:rPr>
                <w:rFonts w:ascii="Microsoft JhengHei" w:eastAsia="Microsoft JhengHei" w:hAnsi="Microsoft JhengHei" w:hint="eastAsia"/>
                <w:b/>
                <w:sz w:val="21"/>
              </w:rPr>
              <w:t>近五年代表性艺术创作与展演</w:t>
            </w:r>
          </w:p>
        </w:tc>
      </w:tr>
      <w:tr w:rsidR="00000000">
        <w:trPr>
          <w:trHeight w:val="510"/>
        </w:trPr>
        <w:tc>
          <w:tcPr>
            <w:tcW w:w="9571" w:type="dxa"/>
            <w:gridSpan w:val="5"/>
          </w:tcPr>
          <w:p w:rsidR="00000000" w:rsidRDefault="00162070">
            <w:pPr>
              <w:pStyle w:val="TableParagraph"/>
              <w:tabs>
                <w:tab w:val="left" w:pos="877"/>
              </w:tabs>
              <w:spacing w:before="52"/>
              <w:ind w:left="106"/>
              <w:rPr>
                <w:sz w:val="21"/>
              </w:rPr>
            </w:pPr>
            <w:r>
              <w:rPr>
                <w:b/>
                <w:sz w:val="21"/>
              </w:rPr>
              <w:t>Ⅳ</w:t>
            </w:r>
            <w:r>
              <w:rPr>
                <w:rFonts w:ascii="Times New Roman" w:eastAsia="Times New Roman" w:hAnsi="Times New Roman"/>
                <w:b/>
                <w:sz w:val="21"/>
              </w:rPr>
              <w:t>-2-1</w:t>
            </w:r>
            <w:r>
              <w:rPr>
                <w:rFonts w:ascii="Times New Roman" w:eastAsia="Times New Roman" w:hAnsi="Times New Roman"/>
                <w:b/>
                <w:sz w:val="21"/>
              </w:rPr>
              <w:tab/>
            </w:r>
            <w:r>
              <w:rPr>
                <w:rFonts w:ascii="Microsoft JhengHei" w:eastAsia="Microsoft JhengHei" w:hAnsi="Microsoft JhengHei" w:hint="eastAsia"/>
                <w:b/>
                <w:sz w:val="21"/>
              </w:rPr>
              <w:t>艺术创作设计获奖</w:t>
            </w:r>
            <w:r>
              <w:rPr>
                <w:sz w:val="21"/>
              </w:rPr>
              <w:t>（</w:t>
            </w:r>
            <w:r>
              <w:rPr>
                <w:spacing w:val="-18"/>
                <w:sz w:val="21"/>
              </w:rPr>
              <w:t>限填</w:t>
            </w:r>
            <w:r>
              <w:rPr>
                <w:spacing w:val="-18"/>
                <w:sz w:val="21"/>
              </w:rPr>
              <w:t xml:space="preserve"> </w:t>
            </w:r>
            <w:r>
              <w:rPr>
                <w:rFonts w:ascii="Times New Roman" w:eastAsia="Times New Roman" w:hAnsi="Times New Roman"/>
                <w:sz w:val="21"/>
              </w:rPr>
              <w:t>5</w:t>
            </w:r>
            <w:r>
              <w:rPr>
                <w:rFonts w:ascii="Times New Roman" w:eastAsia="Times New Roman" w:hAnsi="Times New Roman"/>
                <w:spacing w:val="1"/>
                <w:sz w:val="21"/>
              </w:rPr>
              <w:t xml:space="preserve"> </w:t>
            </w:r>
            <w:r>
              <w:rPr>
                <w:sz w:val="21"/>
              </w:rPr>
              <w:t>项）</w:t>
            </w:r>
          </w:p>
        </w:tc>
      </w:tr>
      <w:tr w:rsidR="00000000">
        <w:trPr>
          <w:trHeight w:val="687"/>
        </w:trPr>
        <w:tc>
          <w:tcPr>
            <w:tcW w:w="646" w:type="dxa"/>
            <w:tcBorders>
              <w:bottom w:val="single" w:sz="4" w:space="0" w:color="000000"/>
              <w:right w:val="single" w:sz="4" w:space="0" w:color="000000"/>
            </w:tcBorders>
          </w:tcPr>
          <w:p w:rsidR="00000000" w:rsidRDefault="00162070">
            <w:pPr>
              <w:pStyle w:val="TableParagraph"/>
              <w:spacing w:before="3"/>
              <w:rPr>
                <w:sz w:val="16"/>
              </w:rPr>
            </w:pPr>
          </w:p>
          <w:p w:rsidR="00000000" w:rsidRDefault="00162070">
            <w:pPr>
              <w:pStyle w:val="TableParagraph"/>
              <w:ind w:left="88" w:right="74"/>
              <w:jc w:val="center"/>
              <w:rPr>
                <w:sz w:val="21"/>
              </w:rPr>
            </w:pPr>
            <w:r>
              <w:rPr>
                <w:sz w:val="21"/>
              </w:rPr>
              <w:t>序号</w:t>
            </w:r>
          </w:p>
        </w:tc>
        <w:tc>
          <w:tcPr>
            <w:tcW w:w="1418" w:type="dxa"/>
            <w:tcBorders>
              <w:left w:val="single" w:sz="4" w:space="0" w:color="000000"/>
              <w:bottom w:val="single" w:sz="4" w:space="0" w:color="000000"/>
              <w:right w:val="single" w:sz="4" w:space="0" w:color="000000"/>
            </w:tcBorders>
          </w:tcPr>
          <w:p w:rsidR="00000000" w:rsidRDefault="00162070">
            <w:pPr>
              <w:pStyle w:val="TableParagraph"/>
              <w:spacing w:before="11" w:line="310" w:lineRule="atLeast"/>
              <w:ind w:left="298" w:right="237" w:hanging="29"/>
              <w:rPr>
                <w:sz w:val="21"/>
              </w:rPr>
            </w:pPr>
            <w:r>
              <w:rPr>
                <w:sz w:val="21"/>
              </w:rPr>
              <w:t>获奖作品</w:t>
            </w:r>
            <w:r>
              <w:rPr>
                <w:rFonts w:ascii="Times New Roman" w:eastAsia="Times New Roman"/>
                <w:sz w:val="21"/>
              </w:rPr>
              <w:t xml:space="preserve">/ </w:t>
            </w:r>
            <w:r>
              <w:rPr>
                <w:sz w:val="21"/>
              </w:rPr>
              <w:t>节目名称</w:t>
            </w:r>
          </w:p>
        </w:tc>
        <w:tc>
          <w:tcPr>
            <w:tcW w:w="2410" w:type="dxa"/>
            <w:tcBorders>
              <w:left w:val="single" w:sz="4" w:space="0" w:color="000000"/>
              <w:bottom w:val="single" w:sz="4" w:space="0" w:color="000000"/>
              <w:right w:val="single" w:sz="4" w:space="0" w:color="000000"/>
            </w:tcBorders>
          </w:tcPr>
          <w:p w:rsidR="00000000" w:rsidRDefault="00162070">
            <w:pPr>
              <w:pStyle w:val="TableParagraph"/>
              <w:spacing w:before="3"/>
              <w:rPr>
                <w:sz w:val="16"/>
              </w:rPr>
            </w:pPr>
          </w:p>
          <w:p w:rsidR="00000000" w:rsidRDefault="00162070">
            <w:pPr>
              <w:pStyle w:val="TableParagraph"/>
              <w:ind w:left="27"/>
              <w:jc w:val="center"/>
              <w:rPr>
                <w:sz w:val="21"/>
              </w:rPr>
            </w:pPr>
            <w:r>
              <w:rPr>
                <w:sz w:val="21"/>
              </w:rPr>
              <w:t>所获奖项与等级</w:t>
            </w:r>
          </w:p>
        </w:tc>
        <w:tc>
          <w:tcPr>
            <w:tcW w:w="1417" w:type="dxa"/>
            <w:tcBorders>
              <w:left w:val="single" w:sz="4" w:space="0" w:color="000000"/>
              <w:bottom w:val="single" w:sz="4" w:space="0" w:color="000000"/>
              <w:right w:val="single" w:sz="4" w:space="0" w:color="000000"/>
            </w:tcBorders>
          </w:tcPr>
          <w:p w:rsidR="00000000" w:rsidRDefault="00162070">
            <w:pPr>
              <w:pStyle w:val="TableParagraph"/>
              <w:spacing w:before="11" w:line="310" w:lineRule="atLeast"/>
              <w:ind w:left="507" w:right="479"/>
              <w:jc w:val="center"/>
              <w:rPr>
                <w:sz w:val="21"/>
              </w:rPr>
            </w:pPr>
            <w:r>
              <w:rPr>
                <w:sz w:val="21"/>
              </w:rPr>
              <w:t>获奖时间</w:t>
            </w:r>
          </w:p>
        </w:tc>
        <w:tc>
          <w:tcPr>
            <w:tcW w:w="3680" w:type="dxa"/>
            <w:tcBorders>
              <w:left w:val="single" w:sz="4" w:space="0" w:color="000000"/>
              <w:bottom w:val="single" w:sz="4" w:space="0" w:color="000000"/>
            </w:tcBorders>
          </w:tcPr>
          <w:p w:rsidR="00000000" w:rsidRDefault="00162070">
            <w:pPr>
              <w:pStyle w:val="TableParagraph"/>
              <w:spacing w:before="52"/>
              <w:ind w:left="799"/>
              <w:rPr>
                <w:sz w:val="21"/>
              </w:rPr>
            </w:pPr>
            <w:r>
              <w:rPr>
                <w:sz w:val="21"/>
              </w:rPr>
              <w:t>相关说明（限</w:t>
            </w:r>
            <w:r>
              <w:rPr>
                <w:sz w:val="21"/>
              </w:rPr>
              <w:t xml:space="preserve"> </w:t>
            </w:r>
            <w:r>
              <w:rPr>
                <w:rFonts w:ascii="Times New Roman" w:eastAsia="Times New Roman"/>
                <w:sz w:val="21"/>
              </w:rPr>
              <w:t xml:space="preserve">100 </w:t>
            </w:r>
            <w:r>
              <w:rPr>
                <w:sz w:val="21"/>
              </w:rPr>
              <w:t>字）</w:t>
            </w:r>
          </w:p>
          <w:p w:rsidR="00000000" w:rsidRDefault="00162070">
            <w:pPr>
              <w:pStyle w:val="TableParagraph"/>
              <w:spacing w:before="43"/>
              <w:ind w:left="117" w:right="-29"/>
              <w:rPr>
                <w:sz w:val="21"/>
              </w:rPr>
            </w:pPr>
            <w:r>
              <w:rPr>
                <w:w w:val="95"/>
                <w:sz w:val="21"/>
              </w:rPr>
              <w:t>（如：本单位主要获奖人及其贡献等）</w:t>
            </w:r>
          </w:p>
        </w:tc>
      </w:tr>
      <w:tr w:rsidR="00000000">
        <w:trPr>
          <w:trHeight w:val="641"/>
        </w:trPr>
        <w:tc>
          <w:tcPr>
            <w:tcW w:w="646" w:type="dxa"/>
            <w:tcBorders>
              <w:top w:val="single" w:sz="4" w:space="0" w:color="000000"/>
              <w:bottom w:val="single" w:sz="4" w:space="0" w:color="000000"/>
              <w:right w:val="single" w:sz="4" w:space="0" w:color="000000"/>
            </w:tcBorders>
          </w:tcPr>
          <w:p w:rsidR="00000000" w:rsidRDefault="00162070">
            <w:pPr>
              <w:pStyle w:val="TableParagraph"/>
              <w:spacing w:before="6"/>
              <w:rPr>
                <w:sz w:val="15"/>
              </w:rPr>
            </w:pPr>
          </w:p>
          <w:p w:rsidR="00000000" w:rsidRDefault="00162070">
            <w:pPr>
              <w:pStyle w:val="TableParagraph"/>
              <w:ind w:left="18"/>
              <w:jc w:val="center"/>
              <w:rPr>
                <w:rFonts w:ascii="Times New Roman"/>
                <w:sz w:val="21"/>
              </w:rPr>
            </w:pPr>
            <w:r>
              <w:rPr>
                <w:rFonts w:ascii="Times New Roman"/>
                <w:w w:val="99"/>
                <w:sz w:val="21"/>
              </w:rPr>
              <w:t>1</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6"/>
              <w:rPr>
                <w:sz w:val="15"/>
              </w:rPr>
            </w:pPr>
          </w:p>
          <w:p w:rsidR="00000000" w:rsidRDefault="00162070">
            <w:pPr>
              <w:pStyle w:val="TableParagraph"/>
              <w:ind w:left="276" w:right="247"/>
              <w:jc w:val="center"/>
              <w:rPr>
                <w:rFonts w:ascii="Times New Roman"/>
                <w:sz w:val="21"/>
              </w:rPr>
            </w:pPr>
            <w:r>
              <w:rPr>
                <w:rFonts w:ascii="Times New Roman"/>
                <w:sz w:val="21"/>
              </w:rPr>
              <w:t>XXXX</w:t>
            </w:r>
          </w:p>
        </w:tc>
        <w:tc>
          <w:tcPr>
            <w:tcW w:w="241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5"/>
              <w:rPr>
                <w:sz w:val="14"/>
              </w:rPr>
            </w:pPr>
          </w:p>
          <w:p w:rsidR="00000000" w:rsidRDefault="00162070">
            <w:pPr>
              <w:pStyle w:val="TableParagraph"/>
              <w:ind w:left="29"/>
              <w:jc w:val="center"/>
              <w:rPr>
                <w:sz w:val="21"/>
              </w:rPr>
            </w:pPr>
            <w:r>
              <w:rPr>
                <w:sz w:val="21"/>
              </w:rPr>
              <w:t>中国音乐金钟奖金奖</w:t>
            </w: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6"/>
              <w:rPr>
                <w:sz w:val="15"/>
              </w:rPr>
            </w:pPr>
          </w:p>
          <w:p w:rsidR="00000000" w:rsidRDefault="00162070">
            <w:pPr>
              <w:pStyle w:val="TableParagraph"/>
              <w:ind w:left="401"/>
              <w:rPr>
                <w:rFonts w:ascii="Times New Roman"/>
                <w:sz w:val="21"/>
              </w:rPr>
            </w:pPr>
            <w:r>
              <w:rPr>
                <w:rFonts w:ascii="Times New Roman"/>
                <w:sz w:val="21"/>
              </w:rPr>
              <w:t>2</w:t>
            </w:r>
            <w:r>
              <w:rPr>
                <w:rFonts w:ascii="Times New Roman"/>
                <w:sz w:val="21"/>
              </w:rPr>
              <w:t>01711</w:t>
            </w:r>
          </w:p>
        </w:tc>
        <w:tc>
          <w:tcPr>
            <w:tcW w:w="36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42"/>
        </w:trPr>
        <w:tc>
          <w:tcPr>
            <w:tcW w:w="646" w:type="dxa"/>
            <w:tcBorders>
              <w:top w:val="single" w:sz="4" w:space="0" w:color="000000"/>
              <w:bottom w:val="single" w:sz="4" w:space="0" w:color="000000"/>
              <w:right w:val="single" w:sz="4" w:space="0" w:color="000000"/>
            </w:tcBorders>
          </w:tcPr>
          <w:p w:rsidR="00000000" w:rsidRDefault="00162070">
            <w:pPr>
              <w:pStyle w:val="TableParagraph"/>
              <w:spacing w:before="7"/>
              <w:rPr>
                <w:sz w:val="15"/>
              </w:rPr>
            </w:pPr>
          </w:p>
          <w:p w:rsidR="00000000" w:rsidRDefault="00162070">
            <w:pPr>
              <w:pStyle w:val="TableParagraph"/>
              <w:ind w:left="18"/>
              <w:jc w:val="center"/>
              <w:rPr>
                <w:rFonts w:ascii="Times New Roman"/>
                <w:sz w:val="21"/>
              </w:rPr>
            </w:pPr>
            <w:r>
              <w:rPr>
                <w:rFonts w:ascii="Times New Roman"/>
                <w:w w:val="99"/>
                <w:sz w:val="21"/>
              </w:rPr>
              <w:t>2</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7"/>
              <w:rPr>
                <w:sz w:val="15"/>
              </w:rPr>
            </w:pPr>
          </w:p>
          <w:p w:rsidR="00000000" w:rsidRDefault="00162070">
            <w:pPr>
              <w:pStyle w:val="TableParagraph"/>
              <w:ind w:left="276" w:right="247"/>
              <w:jc w:val="center"/>
              <w:rPr>
                <w:rFonts w:ascii="Times New Roman"/>
                <w:sz w:val="21"/>
              </w:rPr>
            </w:pPr>
            <w:r>
              <w:rPr>
                <w:rFonts w:ascii="Times New Roman"/>
                <w:sz w:val="21"/>
              </w:rPr>
              <w:t>XXXX</w:t>
            </w:r>
          </w:p>
        </w:tc>
        <w:tc>
          <w:tcPr>
            <w:tcW w:w="241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30"/>
              <w:ind w:left="27"/>
              <w:jc w:val="center"/>
              <w:rPr>
                <w:sz w:val="21"/>
              </w:rPr>
            </w:pPr>
            <w:r>
              <w:rPr>
                <w:sz w:val="21"/>
              </w:rPr>
              <w:t>斯克里亚宾国际钢琴比</w:t>
            </w:r>
          </w:p>
          <w:p w:rsidR="00000000" w:rsidRDefault="00162070">
            <w:pPr>
              <w:pStyle w:val="TableParagraph"/>
              <w:spacing w:before="42"/>
              <w:ind w:left="24"/>
              <w:jc w:val="center"/>
              <w:rPr>
                <w:sz w:val="21"/>
              </w:rPr>
            </w:pPr>
            <w:r>
              <w:rPr>
                <w:sz w:val="21"/>
              </w:rPr>
              <w:t>赛一等奖</w:t>
            </w: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7"/>
              <w:rPr>
                <w:sz w:val="15"/>
              </w:rPr>
            </w:pPr>
          </w:p>
          <w:p w:rsidR="00000000" w:rsidRDefault="00162070">
            <w:pPr>
              <w:pStyle w:val="TableParagraph"/>
              <w:ind w:left="401"/>
              <w:rPr>
                <w:rFonts w:ascii="Times New Roman"/>
                <w:sz w:val="21"/>
              </w:rPr>
            </w:pPr>
            <w:r>
              <w:rPr>
                <w:rFonts w:ascii="Times New Roman"/>
                <w:sz w:val="21"/>
              </w:rPr>
              <w:t>201802</w:t>
            </w:r>
          </w:p>
        </w:tc>
        <w:tc>
          <w:tcPr>
            <w:tcW w:w="36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42"/>
        </w:trPr>
        <w:tc>
          <w:tcPr>
            <w:tcW w:w="646" w:type="dxa"/>
            <w:tcBorders>
              <w:top w:val="single" w:sz="4" w:space="0" w:color="000000"/>
              <w:bottom w:val="single" w:sz="4" w:space="0" w:color="000000"/>
              <w:right w:val="single" w:sz="4" w:space="0" w:color="000000"/>
            </w:tcBorders>
          </w:tcPr>
          <w:p w:rsidR="00000000" w:rsidRDefault="00162070">
            <w:pPr>
              <w:pStyle w:val="TableParagraph"/>
              <w:spacing w:before="8"/>
              <w:rPr>
                <w:sz w:val="15"/>
              </w:rPr>
            </w:pPr>
          </w:p>
          <w:p w:rsidR="00000000" w:rsidRDefault="00162070">
            <w:pPr>
              <w:pStyle w:val="TableParagraph"/>
              <w:ind w:left="18"/>
              <w:jc w:val="center"/>
              <w:rPr>
                <w:rFonts w:ascii="Times New Roman"/>
                <w:sz w:val="21"/>
              </w:rPr>
            </w:pPr>
            <w:r>
              <w:rPr>
                <w:rFonts w:ascii="Times New Roman"/>
                <w:w w:val="99"/>
                <w:sz w:val="21"/>
              </w:rPr>
              <w:t>3</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8"/>
              <w:rPr>
                <w:sz w:val="15"/>
              </w:rPr>
            </w:pPr>
          </w:p>
          <w:p w:rsidR="00000000" w:rsidRDefault="00162070">
            <w:pPr>
              <w:pStyle w:val="TableParagraph"/>
              <w:ind w:left="276" w:right="247"/>
              <w:jc w:val="center"/>
              <w:rPr>
                <w:rFonts w:ascii="Times New Roman"/>
                <w:sz w:val="21"/>
              </w:rPr>
            </w:pPr>
            <w:r>
              <w:rPr>
                <w:rFonts w:ascii="Times New Roman"/>
                <w:sz w:val="21"/>
              </w:rPr>
              <w:t>XXXX</w:t>
            </w:r>
          </w:p>
        </w:tc>
        <w:tc>
          <w:tcPr>
            <w:tcW w:w="241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186"/>
              <w:ind w:left="15"/>
              <w:jc w:val="center"/>
              <w:rPr>
                <w:sz w:val="21"/>
              </w:rPr>
            </w:pPr>
            <w:r>
              <w:rPr>
                <w:rFonts w:ascii="Times New Roman" w:eastAsia="Times New Roman"/>
                <w:sz w:val="21"/>
              </w:rPr>
              <w:t xml:space="preserve">red dot </w:t>
            </w:r>
            <w:r>
              <w:rPr>
                <w:sz w:val="21"/>
              </w:rPr>
              <w:t>产品设计奖</w:t>
            </w: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8"/>
              <w:rPr>
                <w:sz w:val="15"/>
              </w:rPr>
            </w:pPr>
          </w:p>
          <w:p w:rsidR="00000000" w:rsidRDefault="00162070">
            <w:pPr>
              <w:pStyle w:val="TableParagraph"/>
              <w:ind w:left="401"/>
              <w:rPr>
                <w:rFonts w:ascii="Times New Roman"/>
                <w:sz w:val="21"/>
              </w:rPr>
            </w:pPr>
            <w:r>
              <w:rPr>
                <w:rFonts w:ascii="Times New Roman"/>
                <w:sz w:val="21"/>
              </w:rPr>
              <w:t>201607</w:t>
            </w:r>
          </w:p>
        </w:tc>
        <w:tc>
          <w:tcPr>
            <w:tcW w:w="36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42"/>
        </w:trPr>
        <w:tc>
          <w:tcPr>
            <w:tcW w:w="646" w:type="dxa"/>
            <w:tcBorders>
              <w:top w:val="single" w:sz="4" w:space="0" w:color="000000"/>
              <w:bottom w:val="single" w:sz="4" w:space="0" w:color="000000"/>
              <w:right w:val="single" w:sz="4" w:space="0" w:color="000000"/>
            </w:tcBorders>
          </w:tcPr>
          <w:p w:rsidR="00000000" w:rsidRDefault="00162070">
            <w:pPr>
              <w:pStyle w:val="TableParagraph"/>
              <w:spacing w:before="6"/>
              <w:rPr>
                <w:sz w:val="15"/>
              </w:rPr>
            </w:pPr>
          </w:p>
          <w:p w:rsidR="00000000" w:rsidRDefault="00162070">
            <w:pPr>
              <w:pStyle w:val="TableParagraph"/>
              <w:ind w:left="18"/>
              <w:jc w:val="center"/>
              <w:rPr>
                <w:rFonts w:ascii="Times New Roman"/>
                <w:sz w:val="21"/>
              </w:rPr>
            </w:pPr>
            <w:r>
              <w:rPr>
                <w:rFonts w:ascii="Times New Roman"/>
                <w:w w:val="99"/>
                <w:sz w:val="21"/>
              </w:rPr>
              <w:t>4</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6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41"/>
        </w:trPr>
        <w:tc>
          <w:tcPr>
            <w:tcW w:w="646" w:type="dxa"/>
            <w:tcBorders>
              <w:top w:val="single" w:sz="4" w:space="0" w:color="000000"/>
              <w:right w:val="single" w:sz="4" w:space="0" w:color="000000"/>
            </w:tcBorders>
          </w:tcPr>
          <w:p w:rsidR="00000000" w:rsidRDefault="00162070">
            <w:pPr>
              <w:pStyle w:val="TableParagraph"/>
              <w:spacing w:before="7"/>
              <w:rPr>
                <w:sz w:val="15"/>
              </w:rPr>
            </w:pPr>
          </w:p>
          <w:p w:rsidR="00000000" w:rsidRDefault="00162070">
            <w:pPr>
              <w:pStyle w:val="TableParagraph"/>
              <w:ind w:left="18"/>
              <w:jc w:val="center"/>
              <w:rPr>
                <w:rFonts w:ascii="Times New Roman"/>
                <w:sz w:val="21"/>
              </w:rPr>
            </w:pPr>
            <w:r>
              <w:rPr>
                <w:rFonts w:ascii="Times New Roman"/>
                <w:w w:val="99"/>
                <w:sz w:val="21"/>
              </w:rPr>
              <w:t>5</w:t>
            </w:r>
          </w:p>
        </w:tc>
        <w:tc>
          <w:tcPr>
            <w:tcW w:w="141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2410"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3680" w:type="dxa"/>
            <w:tcBorders>
              <w:top w:val="single" w:sz="4" w:space="0" w:color="000000"/>
              <w:left w:val="single" w:sz="4" w:space="0" w:color="000000"/>
            </w:tcBorders>
          </w:tcPr>
          <w:p w:rsidR="00000000" w:rsidRDefault="00162070">
            <w:pPr>
              <w:pStyle w:val="TableParagraph"/>
              <w:rPr>
                <w:rFonts w:ascii="Times New Roman"/>
                <w:sz w:val="20"/>
              </w:rPr>
            </w:pPr>
          </w:p>
        </w:tc>
      </w:tr>
      <w:tr w:rsidR="00000000">
        <w:trPr>
          <w:trHeight w:val="479"/>
        </w:trPr>
        <w:tc>
          <w:tcPr>
            <w:tcW w:w="9571" w:type="dxa"/>
            <w:gridSpan w:val="5"/>
          </w:tcPr>
          <w:p w:rsidR="00000000" w:rsidRDefault="00162070">
            <w:pPr>
              <w:pStyle w:val="TableParagraph"/>
              <w:tabs>
                <w:tab w:val="left" w:pos="877"/>
              </w:tabs>
              <w:spacing w:before="35"/>
              <w:ind w:left="106"/>
              <w:rPr>
                <w:sz w:val="21"/>
              </w:rPr>
            </w:pPr>
            <w:r>
              <w:rPr>
                <w:b/>
                <w:sz w:val="21"/>
              </w:rPr>
              <w:t>Ⅳ</w:t>
            </w:r>
            <w:r>
              <w:rPr>
                <w:rFonts w:ascii="Times New Roman" w:eastAsia="Times New Roman" w:hAnsi="Times New Roman"/>
                <w:b/>
                <w:sz w:val="21"/>
              </w:rPr>
              <w:t>-2-2</w:t>
            </w:r>
            <w:r>
              <w:rPr>
                <w:rFonts w:ascii="Times New Roman" w:eastAsia="Times New Roman" w:hAnsi="Times New Roman"/>
                <w:b/>
                <w:sz w:val="21"/>
              </w:rPr>
              <w:tab/>
            </w:r>
            <w:r>
              <w:rPr>
                <w:rFonts w:ascii="Microsoft JhengHei" w:eastAsia="Microsoft JhengHei" w:hAnsi="Microsoft JhengHei" w:hint="eastAsia"/>
                <w:b/>
                <w:sz w:val="21"/>
              </w:rPr>
              <w:t>策划、举办或参加重要展演活动</w:t>
            </w:r>
            <w:r>
              <w:rPr>
                <w:sz w:val="21"/>
              </w:rPr>
              <w:t>（</w:t>
            </w:r>
            <w:r>
              <w:rPr>
                <w:spacing w:val="-18"/>
                <w:sz w:val="21"/>
              </w:rPr>
              <w:t>限填</w:t>
            </w:r>
            <w:r>
              <w:rPr>
                <w:spacing w:val="-18"/>
                <w:sz w:val="21"/>
              </w:rPr>
              <w:t xml:space="preserve"> </w:t>
            </w:r>
            <w:r>
              <w:rPr>
                <w:rFonts w:ascii="Times New Roman" w:eastAsia="Times New Roman" w:hAnsi="Times New Roman"/>
                <w:sz w:val="21"/>
              </w:rPr>
              <w:t>5</w:t>
            </w:r>
            <w:r>
              <w:rPr>
                <w:rFonts w:ascii="Times New Roman" w:eastAsia="Times New Roman" w:hAnsi="Times New Roman"/>
                <w:spacing w:val="1"/>
                <w:sz w:val="21"/>
              </w:rPr>
              <w:t xml:space="preserve"> </w:t>
            </w:r>
            <w:r>
              <w:rPr>
                <w:sz w:val="21"/>
              </w:rPr>
              <w:t>项）</w:t>
            </w:r>
          </w:p>
        </w:tc>
      </w:tr>
      <w:tr w:rsidR="00000000">
        <w:trPr>
          <w:trHeight w:val="625"/>
        </w:trPr>
        <w:tc>
          <w:tcPr>
            <w:tcW w:w="646" w:type="dxa"/>
            <w:tcBorders>
              <w:bottom w:val="single" w:sz="4" w:space="0" w:color="000000"/>
              <w:right w:val="single" w:sz="4" w:space="0" w:color="000000"/>
            </w:tcBorders>
          </w:tcPr>
          <w:p w:rsidR="00000000" w:rsidRDefault="00162070">
            <w:pPr>
              <w:pStyle w:val="TableParagraph"/>
              <w:spacing w:before="177"/>
              <w:ind w:left="88" w:right="74"/>
              <w:jc w:val="center"/>
              <w:rPr>
                <w:sz w:val="21"/>
              </w:rPr>
            </w:pPr>
            <w:r>
              <w:rPr>
                <w:sz w:val="21"/>
              </w:rPr>
              <w:t>序号</w:t>
            </w:r>
          </w:p>
        </w:tc>
        <w:tc>
          <w:tcPr>
            <w:tcW w:w="1418" w:type="dxa"/>
            <w:tcBorders>
              <w:left w:val="single" w:sz="4" w:space="0" w:color="000000"/>
              <w:bottom w:val="single" w:sz="4" w:space="0" w:color="000000"/>
              <w:right w:val="single" w:sz="4" w:space="0" w:color="000000"/>
            </w:tcBorders>
          </w:tcPr>
          <w:p w:rsidR="00000000" w:rsidRDefault="00162070">
            <w:pPr>
              <w:pStyle w:val="TableParagraph"/>
              <w:spacing w:before="21"/>
              <w:ind w:left="270"/>
              <w:rPr>
                <w:rFonts w:ascii="Times New Roman" w:eastAsia="Times New Roman"/>
                <w:sz w:val="21"/>
              </w:rPr>
            </w:pPr>
            <w:r>
              <w:rPr>
                <w:w w:val="95"/>
                <w:sz w:val="21"/>
              </w:rPr>
              <w:t>展演作品</w:t>
            </w:r>
            <w:r>
              <w:rPr>
                <w:rFonts w:ascii="Times New Roman" w:eastAsia="Times New Roman"/>
                <w:w w:val="95"/>
                <w:sz w:val="21"/>
              </w:rPr>
              <w:t>/</w:t>
            </w:r>
          </w:p>
          <w:p w:rsidR="00000000" w:rsidRDefault="00162070">
            <w:pPr>
              <w:pStyle w:val="TableParagraph"/>
              <w:spacing w:before="43"/>
              <w:ind w:left="298"/>
              <w:rPr>
                <w:sz w:val="21"/>
              </w:rPr>
            </w:pPr>
            <w:r>
              <w:rPr>
                <w:w w:val="95"/>
                <w:sz w:val="21"/>
              </w:rPr>
              <w:t>节目名称</w:t>
            </w:r>
          </w:p>
        </w:tc>
        <w:tc>
          <w:tcPr>
            <w:tcW w:w="2410" w:type="dxa"/>
            <w:tcBorders>
              <w:left w:val="single" w:sz="4" w:space="0" w:color="000000"/>
              <w:bottom w:val="single" w:sz="4" w:space="0" w:color="000000"/>
              <w:right w:val="single" w:sz="4" w:space="0" w:color="000000"/>
            </w:tcBorders>
          </w:tcPr>
          <w:p w:rsidR="00000000" w:rsidRDefault="00162070">
            <w:pPr>
              <w:pStyle w:val="TableParagraph"/>
              <w:spacing w:before="177"/>
              <w:ind w:left="24"/>
              <w:jc w:val="center"/>
              <w:rPr>
                <w:sz w:val="21"/>
              </w:rPr>
            </w:pPr>
            <w:r>
              <w:rPr>
                <w:sz w:val="21"/>
              </w:rPr>
              <w:t>展演名称</w:t>
            </w:r>
          </w:p>
        </w:tc>
        <w:tc>
          <w:tcPr>
            <w:tcW w:w="1417" w:type="dxa"/>
            <w:tcBorders>
              <w:left w:val="single" w:sz="4" w:space="0" w:color="000000"/>
              <w:bottom w:val="single" w:sz="4" w:space="0" w:color="000000"/>
              <w:right w:val="single" w:sz="4" w:space="0" w:color="000000"/>
            </w:tcBorders>
          </w:tcPr>
          <w:p w:rsidR="00000000" w:rsidRDefault="00162070">
            <w:pPr>
              <w:pStyle w:val="TableParagraph"/>
              <w:spacing w:before="21"/>
              <w:ind w:left="66" w:right="38"/>
              <w:jc w:val="center"/>
              <w:rPr>
                <w:sz w:val="21"/>
              </w:rPr>
            </w:pPr>
            <w:r>
              <w:rPr>
                <w:sz w:val="21"/>
              </w:rPr>
              <w:t>展演时间与</w:t>
            </w:r>
          </w:p>
          <w:p w:rsidR="00000000" w:rsidRDefault="00162070">
            <w:pPr>
              <w:pStyle w:val="TableParagraph"/>
              <w:spacing w:before="43"/>
              <w:ind w:left="66" w:right="41"/>
              <w:jc w:val="center"/>
              <w:rPr>
                <w:sz w:val="21"/>
              </w:rPr>
            </w:pPr>
            <w:r>
              <w:rPr>
                <w:sz w:val="21"/>
              </w:rPr>
              <w:t>地点</w:t>
            </w:r>
          </w:p>
        </w:tc>
        <w:tc>
          <w:tcPr>
            <w:tcW w:w="3680" w:type="dxa"/>
            <w:tcBorders>
              <w:left w:val="single" w:sz="4" w:space="0" w:color="000000"/>
              <w:bottom w:val="single" w:sz="4" w:space="0" w:color="000000"/>
            </w:tcBorders>
          </w:tcPr>
          <w:p w:rsidR="00000000" w:rsidRDefault="00162070">
            <w:pPr>
              <w:pStyle w:val="TableParagraph"/>
              <w:spacing w:before="21"/>
              <w:ind w:left="799"/>
              <w:rPr>
                <w:sz w:val="21"/>
              </w:rPr>
            </w:pPr>
            <w:r>
              <w:rPr>
                <w:sz w:val="21"/>
              </w:rPr>
              <w:t>相关说明（限</w:t>
            </w:r>
            <w:r>
              <w:rPr>
                <w:sz w:val="21"/>
              </w:rPr>
              <w:t xml:space="preserve"> </w:t>
            </w:r>
            <w:r>
              <w:rPr>
                <w:rFonts w:ascii="Times New Roman" w:eastAsia="Times New Roman"/>
                <w:sz w:val="21"/>
              </w:rPr>
              <w:t xml:space="preserve">100 </w:t>
            </w:r>
            <w:r>
              <w:rPr>
                <w:sz w:val="21"/>
              </w:rPr>
              <w:t>字）</w:t>
            </w:r>
          </w:p>
          <w:p w:rsidR="00000000" w:rsidRDefault="00162070">
            <w:pPr>
              <w:pStyle w:val="TableParagraph"/>
              <w:spacing w:before="43"/>
              <w:ind w:left="117" w:right="-29"/>
              <w:rPr>
                <w:sz w:val="21"/>
              </w:rPr>
            </w:pPr>
            <w:r>
              <w:rPr>
                <w:w w:val="95"/>
                <w:sz w:val="21"/>
              </w:rPr>
              <w:t>（如：本单位主要参与人及其贡献等）</w:t>
            </w:r>
          </w:p>
        </w:tc>
      </w:tr>
      <w:tr w:rsidR="00000000">
        <w:trPr>
          <w:trHeight w:val="642"/>
        </w:trPr>
        <w:tc>
          <w:tcPr>
            <w:tcW w:w="646" w:type="dxa"/>
            <w:tcBorders>
              <w:top w:val="single" w:sz="4" w:space="0" w:color="000000"/>
              <w:bottom w:val="single" w:sz="4" w:space="0" w:color="000000"/>
              <w:right w:val="single" w:sz="4" w:space="0" w:color="000000"/>
            </w:tcBorders>
          </w:tcPr>
          <w:p w:rsidR="00000000" w:rsidRDefault="00162070">
            <w:pPr>
              <w:pStyle w:val="TableParagraph"/>
              <w:spacing w:before="7"/>
              <w:rPr>
                <w:sz w:val="15"/>
              </w:rPr>
            </w:pPr>
          </w:p>
          <w:p w:rsidR="00000000" w:rsidRDefault="00162070">
            <w:pPr>
              <w:pStyle w:val="TableParagraph"/>
              <w:ind w:left="18"/>
              <w:jc w:val="center"/>
              <w:rPr>
                <w:rFonts w:ascii="Times New Roman"/>
                <w:sz w:val="21"/>
              </w:rPr>
            </w:pPr>
            <w:r>
              <w:rPr>
                <w:rFonts w:ascii="Times New Roman"/>
                <w:w w:val="99"/>
                <w:sz w:val="21"/>
              </w:rPr>
              <w:t>1</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7"/>
              <w:rPr>
                <w:sz w:val="15"/>
              </w:rPr>
            </w:pPr>
          </w:p>
          <w:p w:rsidR="00000000" w:rsidRDefault="00162070">
            <w:pPr>
              <w:pStyle w:val="TableParagraph"/>
              <w:ind w:left="276" w:right="247"/>
              <w:jc w:val="center"/>
              <w:rPr>
                <w:rFonts w:ascii="Times New Roman"/>
                <w:sz w:val="21"/>
              </w:rPr>
            </w:pPr>
            <w:r>
              <w:rPr>
                <w:rFonts w:ascii="Times New Roman"/>
                <w:sz w:val="21"/>
              </w:rPr>
              <w:t>XXXX</w:t>
            </w:r>
          </w:p>
        </w:tc>
        <w:tc>
          <w:tcPr>
            <w:tcW w:w="241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7"/>
              <w:rPr>
                <w:sz w:val="15"/>
              </w:rPr>
            </w:pPr>
          </w:p>
          <w:p w:rsidR="00000000" w:rsidRDefault="00162070">
            <w:pPr>
              <w:pStyle w:val="TableParagraph"/>
              <w:ind w:left="26"/>
              <w:jc w:val="center"/>
              <w:rPr>
                <w:rFonts w:ascii="Times New Roman"/>
                <w:sz w:val="21"/>
              </w:rPr>
            </w:pPr>
            <w:r>
              <w:rPr>
                <w:rFonts w:ascii="Times New Roman"/>
                <w:sz w:val="21"/>
              </w:rPr>
              <w:t>XXXX</w:t>
            </w: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29"/>
              <w:ind w:left="66" w:right="41"/>
              <w:jc w:val="center"/>
              <w:rPr>
                <w:sz w:val="21"/>
              </w:rPr>
            </w:pPr>
            <w:r>
              <w:rPr>
                <w:rFonts w:ascii="Times New Roman" w:eastAsia="Times New Roman"/>
                <w:sz w:val="21"/>
              </w:rPr>
              <w:t>201601</w:t>
            </w:r>
            <w:r>
              <w:rPr>
                <w:sz w:val="21"/>
              </w:rPr>
              <w:t>，中国</w:t>
            </w:r>
          </w:p>
          <w:p w:rsidR="00000000" w:rsidRDefault="00162070">
            <w:pPr>
              <w:pStyle w:val="TableParagraph"/>
              <w:spacing w:before="43"/>
              <w:ind w:left="66" w:right="41"/>
              <w:jc w:val="center"/>
              <w:rPr>
                <w:sz w:val="21"/>
              </w:rPr>
            </w:pPr>
            <w:r>
              <w:rPr>
                <w:sz w:val="21"/>
              </w:rPr>
              <w:t>北京</w:t>
            </w:r>
          </w:p>
        </w:tc>
        <w:tc>
          <w:tcPr>
            <w:tcW w:w="36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42"/>
        </w:trPr>
        <w:tc>
          <w:tcPr>
            <w:tcW w:w="646" w:type="dxa"/>
            <w:tcBorders>
              <w:top w:val="single" w:sz="4" w:space="0" w:color="000000"/>
              <w:bottom w:val="single" w:sz="4" w:space="0" w:color="000000"/>
              <w:right w:val="single" w:sz="4" w:space="0" w:color="000000"/>
            </w:tcBorders>
          </w:tcPr>
          <w:p w:rsidR="00000000" w:rsidRDefault="00162070">
            <w:pPr>
              <w:pStyle w:val="TableParagraph"/>
              <w:spacing w:before="8"/>
              <w:rPr>
                <w:sz w:val="15"/>
              </w:rPr>
            </w:pPr>
          </w:p>
          <w:p w:rsidR="00000000" w:rsidRDefault="00162070">
            <w:pPr>
              <w:pStyle w:val="TableParagraph"/>
              <w:ind w:left="18"/>
              <w:jc w:val="center"/>
              <w:rPr>
                <w:rFonts w:ascii="Times New Roman"/>
                <w:sz w:val="21"/>
              </w:rPr>
            </w:pPr>
            <w:r>
              <w:rPr>
                <w:rFonts w:ascii="Times New Roman"/>
                <w:w w:val="99"/>
                <w:sz w:val="21"/>
              </w:rPr>
              <w:t>2</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6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41"/>
        </w:trPr>
        <w:tc>
          <w:tcPr>
            <w:tcW w:w="646" w:type="dxa"/>
            <w:tcBorders>
              <w:top w:val="single" w:sz="4" w:space="0" w:color="000000"/>
              <w:bottom w:val="single" w:sz="4" w:space="0" w:color="000000"/>
              <w:right w:val="single" w:sz="4" w:space="0" w:color="000000"/>
            </w:tcBorders>
          </w:tcPr>
          <w:p w:rsidR="00000000" w:rsidRDefault="00162070">
            <w:pPr>
              <w:pStyle w:val="TableParagraph"/>
              <w:spacing w:before="8"/>
              <w:rPr>
                <w:sz w:val="15"/>
              </w:rPr>
            </w:pPr>
          </w:p>
          <w:p w:rsidR="00000000" w:rsidRDefault="00162070">
            <w:pPr>
              <w:pStyle w:val="TableParagraph"/>
              <w:spacing w:before="1"/>
              <w:ind w:left="18"/>
              <w:jc w:val="center"/>
              <w:rPr>
                <w:rFonts w:ascii="Times New Roman"/>
                <w:sz w:val="21"/>
              </w:rPr>
            </w:pPr>
            <w:r>
              <w:rPr>
                <w:rFonts w:ascii="Times New Roman"/>
                <w:w w:val="99"/>
                <w:sz w:val="21"/>
              </w:rPr>
              <w:t>3</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6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42"/>
        </w:trPr>
        <w:tc>
          <w:tcPr>
            <w:tcW w:w="646" w:type="dxa"/>
            <w:tcBorders>
              <w:top w:val="single" w:sz="4" w:space="0" w:color="000000"/>
              <w:bottom w:val="single" w:sz="4" w:space="0" w:color="000000"/>
              <w:right w:val="single" w:sz="4" w:space="0" w:color="000000"/>
            </w:tcBorders>
          </w:tcPr>
          <w:p w:rsidR="00000000" w:rsidRDefault="00162070">
            <w:pPr>
              <w:pStyle w:val="TableParagraph"/>
              <w:spacing w:before="7"/>
              <w:rPr>
                <w:sz w:val="15"/>
              </w:rPr>
            </w:pPr>
          </w:p>
          <w:p w:rsidR="00000000" w:rsidRDefault="00162070">
            <w:pPr>
              <w:pStyle w:val="TableParagraph"/>
              <w:ind w:left="18"/>
              <w:jc w:val="center"/>
              <w:rPr>
                <w:rFonts w:ascii="Times New Roman"/>
                <w:sz w:val="21"/>
              </w:rPr>
            </w:pPr>
            <w:r>
              <w:rPr>
                <w:rFonts w:ascii="Times New Roman"/>
                <w:w w:val="99"/>
                <w:sz w:val="21"/>
              </w:rPr>
              <w:t>4</w:t>
            </w: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6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641"/>
        </w:trPr>
        <w:tc>
          <w:tcPr>
            <w:tcW w:w="646" w:type="dxa"/>
            <w:tcBorders>
              <w:top w:val="single" w:sz="4" w:space="0" w:color="000000"/>
              <w:right w:val="single" w:sz="4" w:space="0" w:color="000000"/>
            </w:tcBorders>
          </w:tcPr>
          <w:p w:rsidR="00000000" w:rsidRDefault="00162070">
            <w:pPr>
              <w:pStyle w:val="TableParagraph"/>
              <w:spacing w:before="8"/>
              <w:rPr>
                <w:sz w:val="15"/>
              </w:rPr>
            </w:pPr>
          </w:p>
          <w:p w:rsidR="00000000" w:rsidRDefault="00162070">
            <w:pPr>
              <w:pStyle w:val="TableParagraph"/>
              <w:ind w:left="18"/>
              <w:jc w:val="center"/>
              <w:rPr>
                <w:rFonts w:ascii="Times New Roman"/>
                <w:sz w:val="21"/>
              </w:rPr>
            </w:pPr>
            <w:r>
              <w:rPr>
                <w:rFonts w:ascii="Times New Roman"/>
                <w:w w:val="99"/>
                <w:sz w:val="21"/>
              </w:rPr>
              <w:t>5</w:t>
            </w:r>
          </w:p>
        </w:tc>
        <w:tc>
          <w:tcPr>
            <w:tcW w:w="141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2410"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41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3680" w:type="dxa"/>
            <w:tcBorders>
              <w:top w:val="single" w:sz="4" w:space="0" w:color="000000"/>
              <w:left w:val="single" w:sz="4" w:space="0" w:color="000000"/>
            </w:tcBorders>
          </w:tcPr>
          <w:p w:rsidR="00000000" w:rsidRDefault="00162070">
            <w:pPr>
              <w:pStyle w:val="TableParagraph"/>
              <w:rPr>
                <w:rFonts w:ascii="Times New Roman"/>
                <w:sz w:val="20"/>
              </w:rPr>
            </w:pPr>
          </w:p>
        </w:tc>
      </w:tr>
      <w:tr w:rsidR="00000000">
        <w:trPr>
          <w:trHeight w:val="508"/>
        </w:trPr>
        <w:tc>
          <w:tcPr>
            <w:tcW w:w="9571" w:type="dxa"/>
            <w:gridSpan w:val="5"/>
          </w:tcPr>
          <w:p w:rsidR="00000000" w:rsidRDefault="00162070">
            <w:pPr>
              <w:pStyle w:val="TableParagraph"/>
              <w:spacing w:before="50"/>
              <w:ind w:left="106"/>
              <w:rPr>
                <w:sz w:val="21"/>
              </w:rPr>
            </w:pPr>
            <w:r>
              <w:rPr>
                <w:b/>
                <w:sz w:val="21"/>
              </w:rPr>
              <w:t>Ⅳ</w:t>
            </w:r>
            <w:r>
              <w:rPr>
                <w:rFonts w:ascii="Times New Roman" w:eastAsia="Times New Roman" w:hAnsi="Times New Roman"/>
                <w:b/>
                <w:sz w:val="21"/>
              </w:rPr>
              <w:t>-2-3</w:t>
            </w:r>
            <w:r>
              <w:rPr>
                <w:rFonts w:ascii="Times New Roman" w:eastAsia="Times New Roman" w:hAnsi="Times New Roman"/>
                <w:b/>
                <w:spacing w:val="51"/>
                <w:sz w:val="21"/>
              </w:rPr>
              <w:t xml:space="preserve"> </w:t>
            </w:r>
            <w:r>
              <w:rPr>
                <w:rFonts w:ascii="Microsoft JhengHei" w:eastAsia="Microsoft JhengHei" w:hAnsi="Microsoft JhengHei" w:hint="eastAsia"/>
                <w:b/>
                <w:sz w:val="21"/>
              </w:rPr>
              <w:t>其他方面</w:t>
            </w:r>
            <w:r>
              <w:rPr>
                <w:sz w:val="21"/>
              </w:rPr>
              <w:t>（</w:t>
            </w:r>
            <w:r>
              <w:rPr>
                <w:spacing w:val="-3"/>
                <w:sz w:val="21"/>
              </w:rPr>
              <w:t>反映本学科专业创作、设计与展演水平，限</w:t>
            </w:r>
            <w:r>
              <w:rPr>
                <w:spacing w:val="-3"/>
                <w:sz w:val="21"/>
              </w:rPr>
              <w:t xml:space="preserve"> </w:t>
            </w:r>
            <w:r>
              <w:rPr>
                <w:rFonts w:ascii="Times New Roman" w:eastAsia="Times New Roman" w:hAnsi="Times New Roman"/>
                <w:sz w:val="21"/>
              </w:rPr>
              <w:t xml:space="preserve">300 </w:t>
            </w:r>
            <w:r>
              <w:rPr>
                <w:sz w:val="21"/>
              </w:rPr>
              <w:t>字）</w:t>
            </w:r>
          </w:p>
        </w:tc>
      </w:tr>
      <w:tr w:rsidR="00000000">
        <w:trPr>
          <w:trHeight w:val="3134"/>
        </w:trPr>
        <w:tc>
          <w:tcPr>
            <w:tcW w:w="9571" w:type="dxa"/>
            <w:gridSpan w:val="5"/>
          </w:tcPr>
          <w:p w:rsidR="00000000" w:rsidRDefault="00162070">
            <w:pPr>
              <w:pStyle w:val="TableParagraph"/>
              <w:rPr>
                <w:rFonts w:ascii="Times New Roman"/>
                <w:sz w:val="20"/>
              </w:rPr>
            </w:pPr>
          </w:p>
        </w:tc>
      </w:tr>
    </w:tbl>
    <w:p w:rsidR="00000000" w:rsidRDefault="00162070">
      <w:pPr>
        <w:pStyle w:val="a3"/>
        <w:spacing w:before="62"/>
        <w:ind w:left="458"/>
      </w:pPr>
      <w:r>
        <w:t>注：</w:t>
      </w:r>
      <w:r>
        <w:rPr>
          <w:rFonts w:ascii="Times New Roman" w:eastAsia="Times New Roman"/>
        </w:rPr>
        <w:t>1.</w:t>
      </w:r>
      <w:r>
        <w:t>本表仅限申请艺术硕士专业学位授权点的单位填写。</w:t>
      </w:r>
    </w:p>
    <w:p w:rsidR="00000000" w:rsidRDefault="00162070">
      <w:pPr>
        <w:pStyle w:val="a3"/>
        <w:spacing w:before="69"/>
        <w:ind w:left="820"/>
      </w:pPr>
      <w:r>
        <w:rPr>
          <w:rFonts w:ascii="Times New Roman" w:eastAsia="Times New Roman" w:hAnsi="Times New Roman"/>
        </w:rPr>
        <w:t>2.</w:t>
      </w:r>
      <w:r>
        <w:t>“</w:t>
      </w:r>
      <w:r>
        <w:t>学科专业</w:t>
      </w:r>
      <w:r>
        <w:t>”</w:t>
      </w:r>
      <w:r>
        <w:t>指学科、专业学位类别和本科专业。</w:t>
      </w:r>
    </w:p>
    <w:p w:rsidR="00000000" w:rsidRDefault="00162070">
      <w:pPr>
        <w:sectPr w:rsidR="00000000">
          <w:pgSz w:w="11910" w:h="16840"/>
          <w:pgMar w:top="1380" w:right="740" w:bottom="1220" w:left="960" w:header="864" w:footer="1024" w:gutter="0"/>
          <w:cols w:space="720"/>
        </w:sectPr>
      </w:pPr>
    </w:p>
    <w:p w:rsidR="00000000" w:rsidRDefault="00162070">
      <w:pPr>
        <w:pStyle w:val="6"/>
        <w:spacing w:before="67"/>
        <w:ind w:left="332"/>
      </w:pPr>
      <w:r>
        <w:lastRenderedPageBreak/>
        <w:t>- 92 -</w:t>
      </w:r>
    </w:p>
    <w:p w:rsidR="00000000" w:rsidRDefault="00162070">
      <w:pPr>
        <w:pStyle w:val="a3"/>
        <w:spacing w:before="9"/>
        <w:rPr>
          <w:rFonts w:ascii="Times New Roman"/>
          <w:sz w:val="20"/>
        </w:rPr>
      </w:pPr>
    </w:p>
    <w:tbl>
      <w:tblPr>
        <w:tblW w:w="0" w:type="auto"/>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83"/>
        <w:gridCol w:w="1750"/>
        <w:gridCol w:w="1304"/>
        <w:gridCol w:w="870"/>
        <w:gridCol w:w="865"/>
        <w:gridCol w:w="1308"/>
        <w:gridCol w:w="1179"/>
        <w:gridCol w:w="6983"/>
      </w:tblGrid>
      <w:tr w:rsidR="00000000">
        <w:trPr>
          <w:trHeight w:val="539"/>
        </w:trPr>
        <w:tc>
          <w:tcPr>
            <w:tcW w:w="14742" w:type="dxa"/>
            <w:gridSpan w:val="8"/>
          </w:tcPr>
          <w:p w:rsidR="00000000" w:rsidRDefault="00162070">
            <w:pPr>
              <w:pStyle w:val="TableParagraph"/>
              <w:tabs>
                <w:tab w:val="left" w:pos="708"/>
              </w:tabs>
              <w:spacing w:before="64"/>
              <w:ind w:left="108"/>
              <w:rPr>
                <w:rFonts w:ascii="Microsoft JhengHei" w:eastAsia="Microsoft JhengHei" w:hint="eastAsia"/>
                <w:b/>
                <w:sz w:val="21"/>
              </w:rPr>
            </w:pPr>
            <w:r>
              <w:rPr>
                <w:rFonts w:ascii="Times New Roman" w:eastAsia="Times New Roman"/>
                <w:b/>
                <w:spacing w:val="-5"/>
                <w:sz w:val="21"/>
              </w:rPr>
              <w:t>IV-3</w:t>
            </w:r>
            <w:r>
              <w:rPr>
                <w:rFonts w:ascii="Times New Roman" w:eastAsia="Times New Roman"/>
                <w:b/>
                <w:spacing w:val="-5"/>
                <w:sz w:val="21"/>
              </w:rPr>
              <w:tab/>
            </w:r>
            <w:r>
              <w:rPr>
                <w:rFonts w:ascii="Microsoft JhengHei" w:eastAsia="Microsoft JhengHei" w:hint="eastAsia"/>
                <w:b/>
                <w:sz w:val="21"/>
              </w:rPr>
              <w:t>实践教学</w:t>
            </w:r>
          </w:p>
        </w:tc>
      </w:tr>
      <w:tr w:rsidR="00000000">
        <w:trPr>
          <w:trHeight w:val="538"/>
        </w:trPr>
        <w:tc>
          <w:tcPr>
            <w:tcW w:w="14742" w:type="dxa"/>
            <w:gridSpan w:val="8"/>
          </w:tcPr>
          <w:p w:rsidR="00000000" w:rsidRDefault="00162070">
            <w:pPr>
              <w:pStyle w:val="TableParagraph"/>
              <w:spacing w:before="64"/>
              <w:ind w:left="108"/>
              <w:rPr>
                <w:sz w:val="21"/>
              </w:rPr>
            </w:pPr>
            <w:r>
              <w:rPr>
                <w:rFonts w:ascii="Times New Roman" w:eastAsia="Times New Roman"/>
                <w:b/>
                <w:sz w:val="21"/>
              </w:rPr>
              <w:t xml:space="preserve">IV-3-1 </w:t>
            </w:r>
            <w:r>
              <w:rPr>
                <w:rFonts w:ascii="Microsoft JhengHei" w:eastAsia="Microsoft JhengHei" w:hint="eastAsia"/>
                <w:b/>
                <w:sz w:val="21"/>
              </w:rPr>
              <w:t>实践教学基地情况</w:t>
            </w:r>
            <w:r>
              <w:rPr>
                <w:sz w:val="21"/>
              </w:rPr>
              <w:t>（限填</w:t>
            </w:r>
            <w:r>
              <w:rPr>
                <w:sz w:val="21"/>
              </w:rPr>
              <w:t xml:space="preserve"> </w:t>
            </w:r>
            <w:r>
              <w:rPr>
                <w:rFonts w:ascii="Times New Roman" w:eastAsia="Times New Roman"/>
                <w:sz w:val="21"/>
              </w:rPr>
              <w:t xml:space="preserve">10 </w:t>
            </w:r>
            <w:r>
              <w:rPr>
                <w:sz w:val="21"/>
              </w:rPr>
              <w:t>项）</w:t>
            </w:r>
          </w:p>
        </w:tc>
      </w:tr>
      <w:tr w:rsidR="00000000">
        <w:trPr>
          <w:trHeight w:val="624"/>
        </w:trPr>
        <w:tc>
          <w:tcPr>
            <w:tcW w:w="483" w:type="dxa"/>
            <w:tcBorders>
              <w:bottom w:val="single" w:sz="8" w:space="0" w:color="000000"/>
              <w:right w:val="single" w:sz="4" w:space="0" w:color="000000"/>
            </w:tcBorders>
          </w:tcPr>
          <w:p w:rsidR="00000000" w:rsidRDefault="00162070">
            <w:pPr>
              <w:pStyle w:val="TableParagraph"/>
              <w:spacing w:before="20"/>
              <w:ind w:left="134"/>
              <w:rPr>
                <w:sz w:val="21"/>
              </w:rPr>
            </w:pPr>
            <w:r>
              <w:rPr>
                <w:w w:val="99"/>
                <w:sz w:val="21"/>
              </w:rPr>
              <w:t>序</w:t>
            </w:r>
          </w:p>
          <w:p w:rsidR="00000000" w:rsidRDefault="00162070">
            <w:pPr>
              <w:pStyle w:val="TableParagraph"/>
              <w:spacing w:before="43"/>
              <w:ind w:left="134"/>
              <w:rPr>
                <w:sz w:val="21"/>
              </w:rPr>
            </w:pPr>
            <w:r>
              <w:rPr>
                <w:w w:val="99"/>
                <w:sz w:val="21"/>
              </w:rPr>
              <w:t>号</w:t>
            </w:r>
          </w:p>
        </w:tc>
        <w:tc>
          <w:tcPr>
            <w:tcW w:w="1750" w:type="dxa"/>
            <w:tcBorders>
              <w:left w:val="single" w:sz="4" w:space="0" w:color="000000"/>
              <w:bottom w:val="single" w:sz="8" w:space="0" w:color="000000"/>
              <w:right w:val="single" w:sz="4" w:space="0" w:color="000000"/>
            </w:tcBorders>
          </w:tcPr>
          <w:p w:rsidR="00000000" w:rsidRDefault="00162070">
            <w:pPr>
              <w:pStyle w:val="TableParagraph"/>
              <w:spacing w:before="176"/>
              <w:ind w:left="233" w:right="207"/>
              <w:jc w:val="center"/>
              <w:rPr>
                <w:sz w:val="21"/>
              </w:rPr>
            </w:pPr>
            <w:r>
              <w:rPr>
                <w:sz w:val="21"/>
              </w:rPr>
              <w:t>实践基地名称</w:t>
            </w:r>
          </w:p>
        </w:tc>
        <w:tc>
          <w:tcPr>
            <w:tcW w:w="1304" w:type="dxa"/>
            <w:tcBorders>
              <w:left w:val="single" w:sz="4" w:space="0" w:color="000000"/>
              <w:bottom w:val="single" w:sz="8" w:space="0" w:color="000000"/>
              <w:right w:val="single" w:sz="4" w:space="0" w:color="000000"/>
            </w:tcBorders>
          </w:tcPr>
          <w:p w:rsidR="00000000" w:rsidRDefault="00162070">
            <w:pPr>
              <w:pStyle w:val="TableParagraph"/>
              <w:spacing w:before="176"/>
              <w:ind w:left="242"/>
              <w:rPr>
                <w:sz w:val="21"/>
              </w:rPr>
            </w:pPr>
            <w:r>
              <w:rPr>
                <w:sz w:val="21"/>
              </w:rPr>
              <w:t>合作单位</w:t>
            </w:r>
          </w:p>
        </w:tc>
        <w:tc>
          <w:tcPr>
            <w:tcW w:w="870" w:type="dxa"/>
            <w:tcBorders>
              <w:left w:val="single" w:sz="4" w:space="0" w:color="000000"/>
              <w:bottom w:val="single" w:sz="8" w:space="0" w:color="000000"/>
              <w:right w:val="single" w:sz="4" w:space="0" w:color="000000"/>
            </w:tcBorders>
          </w:tcPr>
          <w:p w:rsidR="00000000" w:rsidRDefault="00162070">
            <w:pPr>
              <w:pStyle w:val="TableParagraph"/>
              <w:tabs>
                <w:tab w:val="left" w:pos="445"/>
              </w:tabs>
              <w:spacing w:before="176"/>
              <w:ind w:left="25"/>
              <w:jc w:val="center"/>
              <w:rPr>
                <w:sz w:val="21"/>
              </w:rPr>
            </w:pPr>
            <w:r>
              <w:rPr>
                <w:sz w:val="21"/>
              </w:rPr>
              <w:t>地</w:t>
            </w:r>
            <w:r>
              <w:rPr>
                <w:sz w:val="21"/>
              </w:rPr>
              <w:tab/>
            </w:r>
            <w:r>
              <w:rPr>
                <w:sz w:val="21"/>
              </w:rPr>
              <w:t>点</w:t>
            </w:r>
          </w:p>
        </w:tc>
        <w:tc>
          <w:tcPr>
            <w:tcW w:w="865" w:type="dxa"/>
            <w:tcBorders>
              <w:left w:val="single" w:sz="4" w:space="0" w:color="000000"/>
              <w:bottom w:val="single" w:sz="8" w:space="0" w:color="000000"/>
              <w:right w:val="single" w:sz="4" w:space="0" w:color="000000"/>
            </w:tcBorders>
          </w:tcPr>
          <w:p w:rsidR="00000000" w:rsidRDefault="00162070">
            <w:pPr>
              <w:pStyle w:val="TableParagraph"/>
              <w:spacing w:before="20"/>
              <w:ind w:left="230"/>
              <w:rPr>
                <w:sz w:val="21"/>
              </w:rPr>
            </w:pPr>
            <w:r>
              <w:rPr>
                <w:spacing w:val="-1"/>
                <w:w w:val="95"/>
                <w:sz w:val="21"/>
              </w:rPr>
              <w:t>建立</w:t>
            </w:r>
          </w:p>
          <w:p w:rsidR="00000000" w:rsidRDefault="00162070">
            <w:pPr>
              <w:pStyle w:val="TableParagraph"/>
              <w:spacing w:before="43"/>
              <w:ind w:left="230"/>
              <w:rPr>
                <w:sz w:val="21"/>
              </w:rPr>
            </w:pPr>
            <w:r>
              <w:rPr>
                <w:spacing w:val="-1"/>
                <w:w w:val="95"/>
                <w:sz w:val="21"/>
              </w:rPr>
              <w:t>年月</w:t>
            </w:r>
          </w:p>
        </w:tc>
        <w:tc>
          <w:tcPr>
            <w:tcW w:w="1308" w:type="dxa"/>
            <w:tcBorders>
              <w:left w:val="single" w:sz="4" w:space="0" w:color="000000"/>
              <w:bottom w:val="single" w:sz="8" w:space="0" w:color="000000"/>
              <w:right w:val="single" w:sz="4" w:space="0" w:color="000000"/>
            </w:tcBorders>
          </w:tcPr>
          <w:p w:rsidR="00000000" w:rsidRDefault="00162070">
            <w:pPr>
              <w:pStyle w:val="TableParagraph"/>
              <w:spacing w:before="20"/>
              <w:ind w:left="138"/>
              <w:rPr>
                <w:sz w:val="21"/>
              </w:rPr>
            </w:pPr>
            <w:r>
              <w:rPr>
                <w:w w:val="95"/>
                <w:sz w:val="21"/>
              </w:rPr>
              <w:t>年均接受学</w:t>
            </w:r>
          </w:p>
          <w:p w:rsidR="00000000" w:rsidRDefault="00162070">
            <w:pPr>
              <w:pStyle w:val="TableParagraph"/>
              <w:spacing w:before="43"/>
              <w:ind w:left="138"/>
              <w:rPr>
                <w:sz w:val="21"/>
              </w:rPr>
            </w:pPr>
            <w:r>
              <w:rPr>
                <w:w w:val="95"/>
                <w:sz w:val="21"/>
              </w:rPr>
              <w:t>生数（人）</w:t>
            </w:r>
          </w:p>
        </w:tc>
        <w:tc>
          <w:tcPr>
            <w:tcW w:w="1179" w:type="dxa"/>
            <w:tcBorders>
              <w:left w:val="single" w:sz="4" w:space="0" w:color="000000"/>
              <w:bottom w:val="single" w:sz="8" w:space="0" w:color="000000"/>
              <w:right w:val="single" w:sz="4" w:space="0" w:color="000000"/>
            </w:tcBorders>
          </w:tcPr>
          <w:p w:rsidR="00000000" w:rsidRDefault="00162070">
            <w:pPr>
              <w:pStyle w:val="TableParagraph"/>
              <w:spacing w:before="20"/>
              <w:ind w:left="179"/>
              <w:rPr>
                <w:sz w:val="21"/>
              </w:rPr>
            </w:pPr>
            <w:r>
              <w:rPr>
                <w:sz w:val="21"/>
              </w:rPr>
              <w:t>人均实践</w:t>
            </w:r>
          </w:p>
          <w:p w:rsidR="00000000" w:rsidRDefault="00162070">
            <w:pPr>
              <w:pStyle w:val="TableParagraph"/>
              <w:spacing w:before="43"/>
              <w:ind w:left="116"/>
              <w:rPr>
                <w:sz w:val="21"/>
              </w:rPr>
            </w:pPr>
            <w:r>
              <w:rPr>
                <w:sz w:val="21"/>
              </w:rPr>
              <w:t>时长（月）</w:t>
            </w:r>
          </w:p>
        </w:tc>
        <w:tc>
          <w:tcPr>
            <w:tcW w:w="6983" w:type="dxa"/>
            <w:tcBorders>
              <w:left w:val="single" w:sz="4" w:space="0" w:color="000000"/>
              <w:bottom w:val="single" w:sz="8" w:space="0" w:color="000000"/>
            </w:tcBorders>
          </w:tcPr>
          <w:p w:rsidR="00000000" w:rsidRDefault="00162070">
            <w:pPr>
              <w:pStyle w:val="TableParagraph"/>
              <w:spacing w:before="20"/>
              <w:ind w:left="2325" w:right="2288"/>
              <w:jc w:val="center"/>
              <w:rPr>
                <w:sz w:val="21"/>
              </w:rPr>
            </w:pPr>
            <w:r>
              <w:rPr>
                <w:sz w:val="21"/>
              </w:rPr>
              <w:t>基地及专业实践内容简介</w:t>
            </w:r>
          </w:p>
          <w:p w:rsidR="00000000" w:rsidRDefault="00162070">
            <w:pPr>
              <w:pStyle w:val="TableParagraph"/>
              <w:spacing w:before="43"/>
              <w:ind w:left="2325" w:right="2288"/>
              <w:jc w:val="center"/>
              <w:rPr>
                <w:sz w:val="21"/>
              </w:rPr>
            </w:pPr>
            <w:r>
              <w:rPr>
                <w:sz w:val="21"/>
              </w:rPr>
              <w:t>（限填</w:t>
            </w:r>
            <w:r>
              <w:rPr>
                <w:sz w:val="21"/>
              </w:rPr>
              <w:t xml:space="preserve"> </w:t>
            </w:r>
            <w:r>
              <w:rPr>
                <w:rFonts w:ascii="Times New Roman" w:eastAsia="Times New Roman"/>
                <w:sz w:val="21"/>
              </w:rPr>
              <w:t xml:space="preserve">200 </w:t>
            </w:r>
            <w:r>
              <w:rPr>
                <w:sz w:val="21"/>
              </w:rPr>
              <w:t>字）</w:t>
            </w:r>
          </w:p>
        </w:tc>
      </w:tr>
      <w:tr w:rsidR="00000000">
        <w:trPr>
          <w:trHeight w:val="624"/>
        </w:trPr>
        <w:tc>
          <w:tcPr>
            <w:tcW w:w="483" w:type="dxa"/>
            <w:tcBorders>
              <w:top w:val="single" w:sz="8" w:space="0" w:color="000000"/>
              <w:bottom w:val="single" w:sz="4" w:space="0" w:color="000000"/>
              <w:right w:val="single" w:sz="4" w:space="0" w:color="000000"/>
            </w:tcBorders>
          </w:tcPr>
          <w:p w:rsidR="00000000" w:rsidRDefault="00162070">
            <w:pPr>
              <w:pStyle w:val="TableParagraph"/>
              <w:spacing w:before="192"/>
              <w:ind w:left="16"/>
              <w:jc w:val="center"/>
              <w:rPr>
                <w:rFonts w:ascii="Times New Roman"/>
                <w:sz w:val="21"/>
              </w:rPr>
            </w:pPr>
            <w:r>
              <w:rPr>
                <w:rFonts w:ascii="Times New Roman"/>
                <w:w w:val="99"/>
                <w:sz w:val="21"/>
              </w:rPr>
              <w:t>1</w:t>
            </w:r>
          </w:p>
        </w:tc>
        <w:tc>
          <w:tcPr>
            <w:tcW w:w="1750"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2"/>
              <w:ind w:left="233" w:right="205"/>
              <w:jc w:val="center"/>
              <w:rPr>
                <w:rFonts w:ascii="Times New Roman"/>
                <w:sz w:val="21"/>
              </w:rPr>
            </w:pPr>
            <w:r>
              <w:rPr>
                <w:rFonts w:ascii="Times New Roman"/>
                <w:sz w:val="21"/>
              </w:rPr>
              <w:t>XXX</w:t>
            </w:r>
          </w:p>
        </w:tc>
        <w:tc>
          <w:tcPr>
            <w:tcW w:w="1304"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78"/>
              <w:ind w:left="198"/>
              <w:rPr>
                <w:sz w:val="21"/>
              </w:rPr>
            </w:pPr>
            <w:r>
              <w:rPr>
                <w:rFonts w:ascii="Times New Roman" w:eastAsia="Times New Roman"/>
                <w:sz w:val="21"/>
              </w:rPr>
              <w:t xml:space="preserve">XXX </w:t>
            </w:r>
            <w:r>
              <w:rPr>
                <w:sz w:val="21"/>
              </w:rPr>
              <w:t>公司</w:t>
            </w:r>
          </w:p>
        </w:tc>
        <w:tc>
          <w:tcPr>
            <w:tcW w:w="870"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78"/>
              <w:ind w:left="25"/>
              <w:jc w:val="center"/>
              <w:rPr>
                <w:sz w:val="21"/>
              </w:rPr>
            </w:pPr>
            <w:r>
              <w:rPr>
                <w:sz w:val="21"/>
              </w:rPr>
              <w:t>北京</w:t>
            </w:r>
          </w:p>
        </w:tc>
        <w:tc>
          <w:tcPr>
            <w:tcW w:w="865"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2"/>
              <w:ind w:left="127"/>
              <w:rPr>
                <w:rFonts w:ascii="Times New Roman"/>
                <w:sz w:val="21"/>
              </w:rPr>
            </w:pPr>
            <w:r>
              <w:rPr>
                <w:rFonts w:ascii="Times New Roman"/>
                <w:sz w:val="21"/>
              </w:rPr>
              <w:t>201509</w:t>
            </w:r>
          </w:p>
        </w:tc>
        <w:tc>
          <w:tcPr>
            <w:tcW w:w="130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2"/>
              <w:ind w:left="538" w:right="510"/>
              <w:jc w:val="center"/>
              <w:rPr>
                <w:rFonts w:ascii="Times New Roman"/>
                <w:sz w:val="21"/>
              </w:rPr>
            </w:pPr>
            <w:r>
              <w:rPr>
                <w:rFonts w:ascii="Times New Roman"/>
                <w:sz w:val="21"/>
              </w:rPr>
              <w:t>10</w:t>
            </w:r>
          </w:p>
        </w:tc>
        <w:tc>
          <w:tcPr>
            <w:tcW w:w="1179"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2"/>
              <w:ind w:left="27"/>
              <w:jc w:val="center"/>
              <w:rPr>
                <w:rFonts w:ascii="Times New Roman"/>
                <w:sz w:val="21"/>
              </w:rPr>
            </w:pPr>
            <w:r>
              <w:rPr>
                <w:rFonts w:ascii="Times New Roman"/>
                <w:w w:val="99"/>
                <w:sz w:val="21"/>
              </w:rPr>
              <w:t>3</w:t>
            </w:r>
          </w:p>
        </w:tc>
        <w:tc>
          <w:tcPr>
            <w:tcW w:w="6983" w:type="dxa"/>
            <w:tcBorders>
              <w:top w:val="single" w:sz="8"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1"/>
              <w:ind w:left="16"/>
              <w:jc w:val="center"/>
              <w:rPr>
                <w:rFonts w:ascii="Times New Roman"/>
                <w:sz w:val="21"/>
              </w:rPr>
            </w:pPr>
            <w:r>
              <w:rPr>
                <w:rFonts w:ascii="Times New Roman"/>
                <w:w w:val="99"/>
                <w:sz w:val="21"/>
              </w:rPr>
              <w:t>2</w:t>
            </w:r>
          </w:p>
        </w:tc>
        <w:tc>
          <w:tcPr>
            <w:tcW w:w="175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1"/>
              <w:ind w:left="16"/>
              <w:jc w:val="center"/>
              <w:rPr>
                <w:rFonts w:ascii="Times New Roman"/>
                <w:sz w:val="21"/>
              </w:rPr>
            </w:pPr>
            <w:r>
              <w:rPr>
                <w:rFonts w:ascii="Times New Roman"/>
                <w:w w:val="99"/>
                <w:sz w:val="21"/>
              </w:rPr>
              <w:t>3</w:t>
            </w:r>
          </w:p>
        </w:tc>
        <w:tc>
          <w:tcPr>
            <w:tcW w:w="175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0"/>
              <w:ind w:left="16"/>
              <w:jc w:val="center"/>
              <w:rPr>
                <w:rFonts w:ascii="Times New Roman"/>
                <w:sz w:val="21"/>
              </w:rPr>
            </w:pPr>
            <w:r>
              <w:rPr>
                <w:rFonts w:ascii="Times New Roman"/>
                <w:w w:val="99"/>
                <w:sz w:val="21"/>
              </w:rPr>
              <w:t>4</w:t>
            </w:r>
          </w:p>
        </w:tc>
        <w:tc>
          <w:tcPr>
            <w:tcW w:w="175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4"/>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0"/>
              <w:ind w:left="16"/>
              <w:jc w:val="center"/>
              <w:rPr>
                <w:rFonts w:ascii="Times New Roman"/>
                <w:sz w:val="21"/>
              </w:rPr>
            </w:pPr>
            <w:r>
              <w:rPr>
                <w:rFonts w:ascii="Times New Roman"/>
                <w:w w:val="99"/>
                <w:sz w:val="21"/>
              </w:rPr>
              <w:t>5</w:t>
            </w:r>
          </w:p>
        </w:tc>
        <w:tc>
          <w:tcPr>
            <w:tcW w:w="175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0"/>
              <w:ind w:left="16"/>
              <w:jc w:val="center"/>
              <w:rPr>
                <w:rFonts w:ascii="Times New Roman"/>
                <w:sz w:val="21"/>
              </w:rPr>
            </w:pPr>
            <w:r>
              <w:rPr>
                <w:rFonts w:ascii="Times New Roman"/>
                <w:w w:val="99"/>
                <w:sz w:val="21"/>
              </w:rPr>
              <w:t>6</w:t>
            </w:r>
          </w:p>
        </w:tc>
        <w:tc>
          <w:tcPr>
            <w:tcW w:w="175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2"/>
              <w:ind w:left="16"/>
              <w:jc w:val="center"/>
              <w:rPr>
                <w:rFonts w:ascii="Times New Roman"/>
                <w:sz w:val="21"/>
              </w:rPr>
            </w:pPr>
            <w:r>
              <w:rPr>
                <w:rFonts w:ascii="Times New Roman"/>
                <w:w w:val="99"/>
                <w:sz w:val="21"/>
              </w:rPr>
              <w:t>7</w:t>
            </w:r>
          </w:p>
        </w:tc>
        <w:tc>
          <w:tcPr>
            <w:tcW w:w="175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1"/>
              <w:ind w:left="16"/>
              <w:jc w:val="center"/>
              <w:rPr>
                <w:rFonts w:ascii="Times New Roman"/>
                <w:sz w:val="21"/>
              </w:rPr>
            </w:pPr>
            <w:r>
              <w:rPr>
                <w:rFonts w:ascii="Times New Roman"/>
                <w:w w:val="99"/>
                <w:sz w:val="21"/>
              </w:rPr>
              <w:t>8</w:t>
            </w:r>
          </w:p>
        </w:tc>
        <w:tc>
          <w:tcPr>
            <w:tcW w:w="175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1"/>
              <w:ind w:left="16"/>
              <w:jc w:val="center"/>
              <w:rPr>
                <w:rFonts w:ascii="Times New Roman"/>
                <w:sz w:val="21"/>
              </w:rPr>
            </w:pPr>
            <w:r>
              <w:rPr>
                <w:rFonts w:ascii="Times New Roman"/>
                <w:w w:val="99"/>
                <w:sz w:val="21"/>
              </w:rPr>
              <w:t>9</w:t>
            </w:r>
          </w:p>
        </w:tc>
        <w:tc>
          <w:tcPr>
            <w:tcW w:w="175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right w:val="single" w:sz="4" w:space="0" w:color="000000"/>
            </w:tcBorders>
          </w:tcPr>
          <w:p w:rsidR="00000000" w:rsidRDefault="00162070">
            <w:pPr>
              <w:pStyle w:val="TableParagraph"/>
              <w:spacing w:before="190"/>
              <w:ind w:left="114" w:right="98"/>
              <w:jc w:val="center"/>
              <w:rPr>
                <w:rFonts w:ascii="Times New Roman"/>
                <w:sz w:val="21"/>
              </w:rPr>
            </w:pPr>
            <w:r>
              <w:rPr>
                <w:rFonts w:ascii="Times New Roman"/>
                <w:sz w:val="21"/>
              </w:rPr>
              <w:t>10</w:t>
            </w:r>
          </w:p>
        </w:tc>
        <w:tc>
          <w:tcPr>
            <w:tcW w:w="1750"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304"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70"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865"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30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179"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6983" w:type="dxa"/>
            <w:tcBorders>
              <w:top w:val="single" w:sz="4" w:space="0" w:color="000000"/>
              <w:left w:val="single" w:sz="4" w:space="0" w:color="000000"/>
            </w:tcBorders>
          </w:tcPr>
          <w:p w:rsidR="00000000" w:rsidRDefault="00162070">
            <w:pPr>
              <w:pStyle w:val="TableParagraph"/>
              <w:rPr>
                <w:rFonts w:ascii="Times New Roman"/>
                <w:sz w:val="18"/>
              </w:rPr>
            </w:pPr>
          </w:p>
        </w:tc>
      </w:tr>
    </w:tbl>
    <w:p w:rsidR="00000000" w:rsidRDefault="00162070">
      <w:pPr>
        <w:pStyle w:val="a3"/>
        <w:spacing w:before="29"/>
        <w:ind w:left="328"/>
      </w:pPr>
      <w:r>
        <w:t>注：</w:t>
      </w:r>
      <w:r>
        <w:rPr>
          <w:rFonts w:ascii="Times New Roman" w:eastAsia="Times New Roman"/>
        </w:rPr>
        <w:t>1.</w:t>
      </w:r>
      <w:r>
        <w:t>限填</w:t>
      </w:r>
      <w:r>
        <w:t xml:space="preserve"> </w:t>
      </w:r>
      <w:r>
        <w:rPr>
          <w:rFonts w:ascii="Times New Roman" w:eastAsia="Times New Roman"/>
        </w:rPr>
        <w:t xml:space="preserve">2019 </w:t>
      </w:r>
      <w:r>
        <w:t>年</w:t>
      </w:r>
      <w:r>
        <w:t xml:space="preserve"> </w:t>
      </w:r>
      <w:r>
        <w:rPr>
          <w:rFonts w:ascii="Times New Roman" w:eastAsia="Times New Roman"/>
        </w:rPr>
        <w:t xml:space="preserve">12 </w:t>
      </w:r>
      <w:r>
        <w:t>月</w:t>
      </w:r>
      <w:r>
        <w:t xml:space="preserve"> </w:t>
      </w:r>
      <w:r>
        <w:rPr>
          <w:rFonts w:ascii="Times New Roman" w:eastAsia="Times New Roman"/>
        </w:rPr>
        <w:t xml:space="preserve">31 </w:t>
      </w:r>
      <w:r>
        <w:t>日前已经与本单位签署合作协议的与本专业学位类别人才培养相关的实习、实训、实践基地。</w:t>
      </w:r>
    </w:p>
    <w:p w:rsidR="00000000" w:rsidRDefault="00162070">
      <w:pPr>
        <w:pStyle w:val="a4"/>
        <w:numPr>
          <w:ilvl w:val="0"/>
          <w:numId w:val="9"/>
        </w:numPr>
        <w:tabs>
          <w:tab w:val="left" w:pos="842"/>
        </w:tabs>
        <w:spacing w:before="31"/>
        <w:rPr>
          <w:sz w:val="18"/>
        </w:rPr>
      </w:pPr>
      <w:r>
        <w:rPr>
          <w:sz w:val="18"/>
        </w:rPr>
        <w:t>“</w:t>
      </w:r>
      <w:r>
        <w:rPr>
          <w:sz w:val="18"/>
        </w:rPr>
        <w:t>基地及专业实践内容简介</w:t>
      </w:r>
      <w:r>
        <w:rPr>
          <w:sz w:val="18"/>
        </w:rPr>
        <w:t>”</w:t>
      </w:r>
      <w:r>
        <w:rPr>
          <w:sz w:val="18"/>
        </w:rPr>
        <w:t>填写基地情况与条件，开展实践教学内容，实践指导教师配备情况等。</w:t>
      </w:r>
    </w:p>
    <w:p w:rsidR="00000000" w:rsidRDefault="00162070">
      <w:pPr>
        <w:pStyle w:val="a3"/>
        <w:rPr>
          <w:sz w:val="20"/>
        </w:rPr>
      </w:pPr>
    </w:p>
    <w:p w:rsidR="00000000" w:rsidRDefault="00162070">
      <w:pPr>
        <w:pStyle w:val="a3"/>
        <w:spacing w:before="4"/>
        <w:rPr>
          <w:sz w:val="23"/>
        </w:rPr>
      </w:pPr>
    </w:p>
    <w:p w:rsidR="00000000" w:rsidRDefault="00162070">
      <w:pPr>
        <w:pStyle w:val="6"/>
        <w:spacing w:before="91"/>
        <w:ind w:left="7376" w:right="7394"/>
        <w:jc w:val="center"/>
      </w:pPr>
      <w:r>
        <w:t>12</w:t>
      </w:r>
    </w:p>
    <w:p w:rsidR="00000000" w:rsidRDefault="00162070">
      <w:pPr>
        <w:jc w:val="center"/>
        <w:sectPr w:rsidR="00000000">
          <w:headerReference w:type="even" r:id="rId25"/>
          <w:footerReference w:type="even" r:id="rId26"/>
          <w:pgSz w:w="16840" w:h="11910" w:orient="landscape"/>
          <w:pgMar w:top="780" w:right="900" w:bottom="280" w:left="920" w:header="0" w:footer="0" w:gutter="0"/>
          <w:cols w:space="720"/>
        </w:sectPr>
      </w:pPr>
    </w:p>
    <w:p w:rsidR="00000000" w:rsidRDefault="00162070">
      <w:pPr>
        <w:spacing w:before="67"/>
        <w:ind w:right="350"/>
        <w:jc w:val="right"/>
        <w:rPr>
          <w:rFonts w:ascii="Times New Roman"/>
          <w:sz w:val="21"/>
        </w:rPr>
      </w:pPr>
      <w:r>
        <w:rPr>
          <w:rFonts w:ascii="Times New Roman"/>
          <w:sz w:val="21"/>
        </w:rPr>
        <w:lastRenderedPageBreak/>
        <w:t>- 93 -</w:t>
      </w:r>
    </w:p>
    <w:p w:rsidR="00000000" w:rsidRDefault="00162070">
      <w:pPr>
        <w:pStyle w:val="a3"/>
        <w:spacing w:before="9"/>
        <w:rPr>
          <w:rFonts w:ascii="Times New Roman"/>
          <w:sz w:val="26"/>
        </w:rPr>
      </w:pPr>
    </w:p>
    <w:tbl>
      <w:tblPr>
        <w:tblW w:w="0" w:type="auto"/>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83"/>
        <w:gridCol w:w="3187"/>
        <w:gridCol w:w="1759"/>
        <w:gridCol w:w="2067"/>
        <w:gridCol w:w="7246"/>
      </w:tblGrid>
      <w:tr w:rsidR="00000000">
        <w:trPr>
          <w:trHeight w:val="538"/>
        </w:trPr>
        <w:tc>
          <w:tcPr>
            <w:tcW w:w="14742" w:type="dxa"/>
            <w:gridSpan w:val="5"/>
          </w:tcPr>
          <w:p w:rsidR="00000000" w:rsidRDefault="00162070">
            <w:pPr>
              <w:pStyle w:val="TableParagraph"/>
              <w:tabs>
                <w:tab w:val="left" w:pos="900"/>
              </w:tabs>
              <w:spacing w:before="91"/>
              <w:ind w:left="108"/>
              <w:rPr>
                <w:sz w:val="21"/>
              </w:rPr>
            </w:pPr>
            <w:r>
              <w:rPr>
                <w:rFonts w:ascii="Times New Roman" w:eastAsia="Times New Roman"/>
                <w:b/>
                <w:sz w:val="21"/>
              </w:rPr>
              <w:t>IV-3-2</w:t>
            </w:r>
            <w:r>
              <w:rPr>
                <w:rFonts w:ascii="Times New Roman" w:eastAsia="Times New Roman"/>
                <w:b/>
                <w:sz w:val="21"/>
              </w:rPr>
              <w:tab/>
            </w:r>
            <w:r>
              <w:rPr>
                <w:rFonts w:ascii="Microsoft JhengHei" w:eastAsia="Microsoft JhengHei" w:hint="eastAsia"/>
                <w:b/>
                <w:sz w:val="21"/>
              </w:rPr>
              <w:t>近五年代表性专业实践活动与成果</w:t>
            </w:r>
            <w:r>
              <w:rPr>
                <w:sz w:val="21"/>
              </w:rPr>
              <w:t>（</w:t>
            </w:r>
            <w:r>
              <w:rPr>
                <w:spacing w:val="-18"/>
                <w:sz w:val="21"/>
              </w:rPr>
              <w:t>限填</w:t>
            </w:r>
            <w:r>
              <w:rPr>
                <w:spacing w:val="-18"/>
                <w:sz w:val="21"/>
              </w:rPr>
              <w:t xml:space="preserve"> </w:t>
            </w:r>
            <w:r>
              <w:rPr>
                <w:rFonts w:ascii="Times New Roman" w:eastAsia="Times New Roman"/>
                <w:sz w:val="21"/>
              </w:rPr>
              <w:t>10</w:t>
            </w:r>
            <w:r>
              <w:rPr>
                <w:rFonts w:ascii="Times New Roman" w:eastAsia="Times New Roman"/>
                <w:spacing w:val="-3"/>
                <w:sz w:val="21"/>
              </w:rPr>
              <w:t xml:space="preserve"> </w:t>
            </w:r>
            <w:r>
              <w:rPr>
                <w:sz w:val="21"/>
              </w:rPr>
              <w:t>项）</w:t>
            </w:r>
          </w:p>
        </w:tc>
      </w:tr>
      <w:tr w:rsidR="00000000">
        <w:trPr>
          <w:trHeight w:val="624"/>
        </w:trPr>
        <w:tc>
          <w:tcPr>
            <w:tcW w:w="483" w:type="dxa"/>
            <w:tcBorders>
              <w:bottom w:val="single" w:sz="8" w:space="0" w:color="000000"/>
              <w:right w:val="single" w:sz="4" w:space="0" w:color="000000"/>
            </w:tcBorders>
          </w:tcPr>
          <w:p w:rsidR="00000000" w:rsidRDefault="00162070">
            <w:pPr>
              <w:pStyle w:val="TableParagraph"/>
              <w:spacing w:before="21"/>
              <w:ind w:left="134"/>
              <w:rPr>
                <w:sz w:val="21"/>
              </w:rPr>
            </w:pPr>
            <w:r>
              <w:rPr>
                <w:w w:val="99"/>
                <w:sz w:val="21"/>
              </w:rPr>
              <w:t>序</w:t>
            </w:r>
          </w:p>
          <w:p w:rsidR="00000000" w:rsidRDefault="00162070">
            <w:pPr>
              <w:pStyle w:val="TableParagraph"/>
              <w:spacing w:before="43"/>
              <w:ind w:left="134"/>
              <w:rPr>
                <w:sz w:val="21"/>
              </w:rPr>
            </w:pPr>
            <w:r>
              <w:rPr>
                <w:w w:val="99"/>
                <w:sz w:val="21"/>
              </w:rPr>
              <w:t>号</w:t>
            </w:r>
          </w:p>
        </w:tc>
        <w:tc>
          <w:tcPr>
            <w:tcW w:w="3187" w:type="dxa"/>
            <w:tcBorders>
              <w:left w:val="single" w:sz="4" w:space="0" w:color="000000"/>
              <w:bottom w:val="single" w:sz="8" w:space="0" w:color="000000"/>
              <w:right w:val="single" w:sz="4" w:space="0" w:color="000000"/>
            </w:tcBorders>
          </w:tcPr>
          <w:p w:rsidR="00000000" w:rsidRDefault="00162070">
            <w:pPr>
              <w:pStyle w:val="TableParagraph"/>
              <w:spacing w:before="177"/>
              <w:ind w:left="845" w:right="821"/>
              <w:jc w:val="center"/>
              <w:rPr>
                <w:sz w:val="21"/>
              </w:rPr>
            </w:pPr>
            <w:r>
              <w:rPr>
                <w:sz w:val="21"/>
              </w:rPr>
              <w:t>活动或成果名称</w:t>
            </w:r>
          </w:p>
        </w:tc>
        <w:tc>
          <w:tcPr>
            <w:tcW w:w="1759" w:type="dxa"/>
            <w:tcBorders>
              <w:left w:val="single" w:sz="4" w:space="0" w:color="000000"/>
              <w:bottom w:val="single" w:sz="8" w:space="0" w:color="000000"/>
              <w:right w:val="single" w:sz="4" w:space="0" w:color="000000"/>
            </w:tcBorders>
          </w:tcPr>
          <w:p w:rsidR="00000000" w:rsidRDefault="00162070">
            <w:pPr>
              <w:pStyle w:val="TableParagraph"/>
              <w:spacing w:before="177"/>
              <w:ind w:left="553" w:right="526"/>
              <w:jc w:val="center"/>
              <w:rPr>
                <w:sz w:val="21"/>
              </w:rPr>
            </w:pPr>
            <w:r>
              <w:rPr>
                <w:sz w:val="21"/>
              </w:rPr>
              <w:t>负责人</w:t>
            </w:r>
          </w:p>
        </w:tc>
        <w:tc>
          <w:tcPr>
            <w:tcW w:w="2067" w:type="dxa"/>
            <w:tcBorders>
              <w:left w:val="single" w:sz="4" w:space="0" w:color="000000"/>
              <w:bottom w:val="single" w:sz="8" w:space="0" w:color="000000"/>
              <w:right w:val="single" w:sz="4" w:space="0" w:color="000000"/>
            </w:tcBorders>
          </w:tcPr>
          <w:p w:rsidR="00000000" w:rsidRDefault="00162070">
            <w:pPr>
              <w:pStyle w:val="TableParagraph"/>
              <w:spacing w:before="177"/>
              <w:ind w:left="392" w:right="365"/>
              <w:jc w:val="center"/>
              <w:rPr>
                <w:sz w:val="21"/>
              </w:rPr>
            </w:pPr>
            <w:r>
              <w:rPr>
                <w:sz w:val="21"/>
              </w:rPr>
              <w:t>所属学科专业</w:t>
            </w:r>
          </w:p>
        </w:tc>
        <w:tc>
          <w:tcPr>
            <w:tcW w:w="7246" w:type="dxa"/>
            <w:tcBorders>
              <w:left w:val="single" w:sz="4" w:space="0" w:color="000000"/>
              <w:bottom w:val="single" w:sz="8" w:space="0" w:color="000000"/>
            </w:tcBorders>
          </w:tcPr>
          <w:p w:rsidR="00000000" w:rsidRDefault="00162070">
            <w:pPr>
              <w:pStyle w:val="TableParagraph"/>
              <w:spacing w:before="21"/>
              <w:ind w:left="2876" w:right="2840"/>
              <w:jc w:val="center"/>
              <w:rPr>
                <w:sz w:val="21"/>
              </w:rPr>
            </w:pPr>
            <w:r>
              <w:rPr>
                <w:sz w:val="21"/>
              </w:rPr>
              <w:t>活动或成果简介</w:t>
            </w:r>
          </w:p>
          <w:p w:rsidR="00000000" w:rsidRDefault="00162070">
            <w:pPr>
              <w:pStyle w:val="TableParagraph"/>
              <w:spacing w:before="43"/>
              <w:ind w:left="2876" w:right="2840"/>
              <w:jc w:val="center"/>
              <w:rPr>
                <w:sz w:val="21"/>
              </w:rPr>
            </w:pPr>
            <w:r>
              <w:rPr>
                <w:sz w:val="21"/>
              </w:rPr>
              <w:t>（限</w:t>
            </w:r>
            <w:r>
              <w:rPr>
                <w:sz w:val="21"/>
              </w:rPr>
              <w:t xml:space="preserve"> </w:t>
            </w:r>
            <w:r>
              <w:rPr>
                <w:rFonts w:ascii="Times New Roman" w:eastAsia="Times New Roman"/>
                <w:sz w:val="21"/>
              </w:rPr>
              <w:t xml:space="preserve">200 </w:t>
            </w:r>
            <w:r>
              <w:rPr>
                <w:sz w:val="21"/>
              </w:rPr>
              <w:t>字）</w:t>
            </w:r>
          </w:p>
        </w:tc>
      </w:tr>
      <w:tr w:rsidR="00000000">
        <w:trPr>
          <w:trHeight w:val="624"/>
        </w:trPr>
        <w:tc>
          <w:tcPr>
            <w:tcW w:w="483" w:type="dxa"/>
            <w:tcBorders>
              <w:top w:val="single" w:sz="8" w:space="0" w:color="000000"/>
              <w:bottom w:val="single" w:sz="4" w:space="0" w:color="000000"/>
              <w:right w:val="single" w:sz="4" w:space="0" w:color="000000"/>
            </w:tcBorders>
          </w:tcPr>
          <w:p w:rsidR="00000000" w:rsidRDefault="00162070">
            <w:pPr>
              <w:pStyle w:val="TableParagraph"/>
              <w:spacing w:before="190"/>
              <w:ind w:left="16"/>
              <w:jc w:val="center"/>
              <w:rPr>
                <w:rFonts w:ascii="Times New Roman"/>
                <w:sz w:val="21"/>
              </w:rPr>
            </w:pPr>
            <w:r>
              <w:rPr>
                <w:rFonts w:ascii="Times New Roman"/>
                <w:w w:val="99"/>
                <w:sz w:val="21"/>
              </w:rPr>
              <w:t>1</w:t>
            </w:r>
          </w:p>
        </w:tc>
        <w:tc>
          <w:tcPr>
            <w:tcW w:w="3187"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76"/>
              <w:ind w:left="845" w:right="818"/>
              <w:jc w:val="center"/>
              <w:rPr>
                <w:sz w:val="21"/>
              </w:rPr>
            </w:pPr>
            <w:r>
              <w:rPr>
                <w:sz w:val="21"/>
              </w:rPr>
              <w:t>自建案例库</w:t>
            </w:r>
          </w:p>
        </w:tc>
        <w:tc>
          <w:tcPr>
            <w:tcW w:w="1759"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0"/>
              <w:ind w:left="553" w:right="526"/>
              <w:jc w:val="center"/>
              <w:rPr>
                <w:rFonts w:ascii="Times New Roman"/>
                <w:sz w:val="21"/>
              </w:rPr>
            </w:pPr>
            <w:r>
              <w:rPr>
                <w:rFonts w:ascii="Times New Roman"/>
                <w:sz w:val="21"/>
              </w:rPr>
              <w:t>XX</w:t>
            </w:r>
          </w:p>
        </w:tc>
        <w:tc>
          <w:tcPr>
            <w:tcW w:w="2067"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0"/>
              <w:ind w:left="391" w:right="365"/>
              <w:jc w:val="center"/>
              <w:rPr>
                <w:rFonts w:ascii="Times New Roman"/>
                <w:sz w:val="21"/>
              </w:rPr>
            </w:pPr>
            <w:r>
              <w:rPr>
                <w:rFonts w:ascii="Times New Roman"/>
                <w:sz w:val="21"/>
              </w:rPr>
              <w:t>XXXXXX</w:t>
            </w:r>
          </w:p>
        </w:tc>
        <w:tc>
          <w:tcPr>
            <w:tcW w:w="7246" w:type="dxa"/>
            <w:tcBorders>
              <w:top w:val="single" w:sz="8"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0"/>
              <w:ind w:left="16"/>
              <w:jc w:val="center"/>
              <w:rPr>
                <w:rFonts w:ascii="Times New Roman"/>
                <w:sz w:val="21"/>
              </w:rPr>
            </w:pPr>
            <w:r>
              <w:rPr>
                <w:rFonts w:ascii="Times New Roman"/>
                <w:w w:val="99"/>
                <w:sz w:val="21"/>
              </w:rPr>
              <w:t>2</w:t>
            </w:r>
          </w:p>
        </w:tc>
        <w:tc>
          <w:tcPr>
            <w:tcW w:w="31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538"/>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48"/>
              <w:ind w:left="16"/>
              <w:jc w:val="center"/>
              <w:rPr>
                <w:rFonts w:ascii="Times New Roman"/>
                <w:sz w:val="21"/>
              </w:rPr>
            </w:pPr>
            <w:r>
              <w:rPr>
                <w:rFonts w:ascii="Times New Roman"/>
                <w:w w:val="99"/>
                <w:sz w:val="21"/>
              </w:rPr>
              <w:t>3</w:t>
            </w:r>
          </w:p>
        </w:tc>
        <w:tc>
          <w:tcPr>
            <w:tcW w:w="31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539"/>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47"/>
              <w:ind w:left="16"/>
              <w:jc w:val="center"/>
              <w:rPr>
                <w:rFonts w:ascii="Times New Roman"/>
                <w:sz w:val="21"/>
              </w:rPr>
            </w:pPr>
            <w:r>
              <w:rPr>
                <w:rFonts w:ascii="Times New Roman"/>
                <w:w w:val="99"/>
                <w:sz w:val="21"/>
              </w:rPr>
              <w:t>4</w:t>
            </w:r>
          </w:p>
        </w:tc>
        <w:tc>
          <w:tcPr>
            <w:tcW w:w="31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0"/>
              <w:ind w:left="16"/>
              <w:jc w:val="center"/>
              <w:rPr>
                <w:rFonts w:ascii="Times New Roman"/>
                <w:sz w:val="21"/>
              </w:rPr>
            </w:pPr>
            <w:r>
              <w:rPr>
                <w:rFonts w:ascii="Times New Roman"/>
                <w:w w:val="99"/>
                <w:sz w:val="21"/>
              </w:rPr>
              <w:t>5</w:t>
            </w:r>
          </w:p>
        </w:tc>
        <w:tc>
          <w:tcPr>
            <w:tcW w:w="31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0"/>
              <w:ind w:left="16"/>
              <w:jc w:val="center"/>
              <w:rPr>
                <w:rFonts w:ascii="Times New Roman"/>
                <w:sz w:val="21"/>
              </w:rPr>
            </w:pPr>
            <w:r>
              <w:rPr>
                <w:rFonts w:ascii="Times New Roman"/>
                <w:w w:val="99"/>
                <w:sz w:val="21"/>
              </w:rPr>
              <w:t>6</w:t>
            </w:r>
          </w:p>
        </w:tc>
        <w:tc>
          <w:tcPr>
            <w:tcW w:w="31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0"/>
              <w:ind w:left="16"/>
              <w:jc w:val="center"/>
              <w:rPr>
                <w:rFonts w:ascii="Times New Roman"/>
                <w:sz w:val="21"/>
              </w:rPr>
            </w:pPr>
            <w:r>
              <w:rPr>
                <w:rFonts w:ascii="Times New Roman"/>
                <w:w w:val="99"/>
                <w:sz w:val="21"/>
              </w:rPr>
              <w:t>7</w:t>
            </w:r>
          </w:p>
        </w:tc>
        <w:tc>
          <w:tcPr>
            <w:tcW w:w="31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2"/>
              <w:ind w:left="16"/>
              <w:jc w:val="center"/>
              <w:rPr>
                <w:rFonts w:ascii="Times New Roman"/>
                <w:sz w:val="21"/>
              </w:rPr>
            </w:pPr>
            <w:r>
              <w:rPr>
                <w:rFonts w:ascii="Times New Roman"/>
                <w:w w:val="99"/>
                <w:sz w:val="21"/>
              </w:rPr>
              <w:t>8</w:t>
            </w:r>
          </w:p>
        </w:tc>
        <w:tc>
          <w:tcPr>
            <w:tcW w:w="31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bottom w:val="single" w:sz="4" w:space="0" w:color="000000"/>
              <w:right w:val="single" w:sz="4" w:space="0" w:color="000000"/>
            </w:tcBorders>
          </w:tcPr>
          <w:p w:rsidR="00000000" w:rsidRDefault="00162070">
            <w:pPr>
              <w:pStyle w:val="TableParagraph"/>
              <w:spacing w:before="191"/>
              <w:ind w:left="16"/>
              <w:jc w:val="center"/>
              <w:rPr>
                <w:rFonts w:ascii="Times New Roman"/>
                <w:sz w:val="21"/>
              </w:rPr>
            </w:pPr>
            <w:r>
              <w:rPr>
                <w:rFonts w:ascii="Times New Roman"/>
                <w:w w:val="99"/>
                <w:sz w:val="21"/>
              </w:rPr>
              <w:t>9</w:t>
            </w:r>
          </w:p>
        </w:tc>
        <w:tc>
          <w:tcPr>
            <w:tcW w:w="318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18"/>
              </w:rPr>
            </w:pPr>
          </w:p>
        </w:tc>
      </w:tr>
      <w:tr w:rsidR="00000000">
        <w:trPr>
          <w:trHeight w:val="623"/>
        </w:trPr>
        <w:tc>
          <w:tcPr>
            <w:tcW w:w="483" w:type="dxa"/>
            <w:tcBorders>
              <w:top w:val="single" w:sz="4" w:space="0" w:color="000000"/>
              <w:right w:val="single" w:sz="4" w:space="0" w:color="000000"/>
            </w:tcBorders>
          </w:tcPr>
          <w:p w:rsidR="00000000" w:rsidRDefault="00162070">
            <w:pPr>
              <w:pStyle w:val="TableParagraph"/>
              <w:spacing w:before="191"/>
              <w:ind w:left="114" w:right="98"/>
              <w:jc w:val="center"/>
              <w:rPr>
                <w:rFonts w:ascii="Times New Roman"/>
                <w:sz w:val="21"/>
              </w:rPr>
            </w:pPr>
            <w:r>
              <w:rPr>
                <w:rFonts w:ascii="Times New Roman"/>
                <w:sz w:val="21"/>
              </w:rPr>
              <w:t>10</w:t>
            </w:r>
          </w:p>
        </w:tc>
        <w:tc>
          <w:tcPr>
            <w:tcW w:w="318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1759"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2067"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18"/>
              </w:rPr>
            </w:pPr>
          </w:p>
        </w:tc>
        <w:tc>
          <w:tcPr>
            <w:tcW w:w="7246" w:type="dxa"/>
            <w:tcBorders>
              <w:top w:val="single" w:sz="4" w:space="0" w:color="000000"/>
              <w:left w:val="single" w:sz="4" w:space="0" w:color="000000"/>
            </w:tcBorders>
          </w:tcPr>
          <w:p w:rsidR="00000000" w:rsidRDefault="00162070">
            <w:pPr>
              <w:pStyle w:val="TableParagraph"/>
              <w:rPr>
                <w:rFonts w:ascii="Times New Roman"/>
                <w:sz w:val="18"/>
              </w:rPr>
            </w:pPr>
          </w:p>
        </w:tc>
      </w:tr>
    </w:tbl>
    <w:p w:rsidR="00000000" w:rsidRDefault="00162070">
      <w:pPr>
        <w:pStyle w:val="a3"/>
        <w:spacing w:before="41"/>
        <w:ind w:left="534"/>
      </w:pPr>
      <w:r>
        <w:t>注：</w:t>
      </w:r>
      <w:r>
        <w:rPr>
          <w:rFonts w:ascii="Times New Roman" w:eastAsia="Times New Roman"/>
        </w:rPr>
        <w:t>1.</w:t>
      </w:r>
      <w:r>
        <w:t>限填本单位组织或开展的专业实践活动，或本单位取得的专业实践成果。如：原创教学案例，自建案例库，创新实践教学形式，创业教育活动、职业能力培训等。</w:t>
      </w:r>
    </w:p>
    <w:p w:rsidR="00000000" w:rsidRDefault="00162070">
      <w:pPr>
        <w:pStyle w:val="a3"/>
        <w:spacing w:before="81"/>
        <w:ind w:left="913"/>
      </w:pPr>
      <w:r>
        <w:rPr>
          <w:rFonts w:ascii="Times New Roman" w:eastAsia="Times New Roman" w:hAnsi="Times New Roman"/>
        </w:rPr>
        <w:t>2.</w:t>
      </w:r>
      <w:r>
        <w:t>“</w:t>
      </w:r>
      <w:r>
        <w:t>负责人</w:t>
      </w:r>
      <w:r>
        <w:t>”</w:t>
      </w:r>
      <w:r>
        <w:t>填写组织或开展专业实践活动的责任教师、行业专家，或取得专业实践成果的主要教师。</w:t>
      </w: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spacing w:before="11"/>
        <w:rPr>
          <w:sz w:val="17"/>
        </w:rPr>
      </w:pPr>
    </w:p>
    <w:p w:rsidR="00000000" w:rsidRDefault="00162070">
      <w:pPr>
        <w:pStyle w:val="6"/>
        <w:spacing w:before="0"/>
        <w:ind w:left="7376" w:right="7394"/>
        <w:jc w:val="center"/>
      </w:pPr>
      <w:r>
        <w:t>13</w:t>
      </w:r>
    </w:p>
    <w:p w:rsidR="00000000" w:rsidRDefault="00162070">
      <w:pPr>
        <w:jc w:val="center"/>
        <w:sectPr w:rsidR="00000000">
          <w:headerReference w:type="default" r:id="rId27"/>
          <w:footerReference w:type="default" r:id="rId28"/>
          <w:pgSz w:w="16840" w:h="11910" w:orient="landscape"/>
          <w:pgMar w:top="780" w:right="900" w:bottom="280" w:left="920" w:header="0" w:footer="0" w:gutter="0"/>
          <w:cols w:space="720"/>
        </w:sectPr>
      </w:pPr>
    </w:p>
    <w:p w:rsidR="00000000" w:rsidRDefault="00162070">
      <w:pPr>
        <w:pStyle w:val="a3"/>
        <w:rPr>
          <w:rFonts w:ascii="Times New Roman"/>
          <w:sz w:val="20"/>
        </w:rPr>
      </w:pPr>
    </w:p>
    <w:p w:rsidR="00000000" w:rsidRDefault="00162070">
      <w:pPr>
        <w:pStyle w:val="a3"/>
        <w:rPr>
          <w:rFonts w:ascii="Times New Roman"/>
          <w:sz w:val="10"/>
        </w:rPr>
      </w:pPr>
    </w:p>
    <w:tbl>
      <w:tblPr>
        <w:tblW w:w="0" w:type="auto"/>
        <w:tblInd w:w="2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28"/>
        <w:gridCol w:w="1515"/>
        <w:gridCol w:w="243"/>
        <w:gridCol w:w="626"/>
        <w:gridCol w:w="169"/>
        <w:gridCol w:w="1814"/>
        <w:gridCol w:w="333"/>
        <w:gridCol w:w="692"/>
        <w:gridCol w:w="235"/>
        <w:gridCol w:w="1323"/>
        <w:gridCol w:w="713"/>
        <w:gridCol w:w="317"/>
        <w:gridCol w:w="1100"/>
      </w:tblGrid>
      <w:tr w:rsidR="00000000">
        <w:trPr>
          <w:trHeight w:val="538"/>
        </w:trPr>
        <w:tc>
          <w:tcPr>
            <w:tcW w:w="9508" w:type="dxa"/>
            <w:gridSpan w:val="13"/>
          </w:tcPr>
          <w:p w:rsidR="00000000" w:rsidRDefault="00162070">
            <w:pPr>
              <w:pStyle w:val="TableParagraph"/>
              <w:tabs>
                <w:tab w:val="left" w:pos="628"/>
              </w:tabs>
              <w:spacing w:before="64"/>
              <w:ind w:left="26"/>
              <w:rPr>
                <w:rFonts w:ascii="Microsoft JhengHei" w:eastAsia="Microsoft JhengHei" w:hint="eastAsia"/>
                <w:b/>
                <w:sz w:val="21"/>
              </w:rPr>
            </w:pPr>
            <w:r>
              <w:rPr>
                <w:rFonts w:ascii="Times New Roman" w:eastAsia="Times New Roman"/>
                <w:b/>
                <w:spacing w:val="-4"/>
                <w:sz w:val="21"/>
              </w:rPr>
              <w:t>IV-4</w:t>
            </w:r>
            <w:r>
              <w:rPr>
                <w:rFonts w:ascii="Times New Roman" w:eastAsia="Times New Roman"/>
                <w:b/>
                <w:spacing w:val="-4"/>
                <w:sz w:val="21"/>
              </w:rPr>
              <w:tab/>
            </w:r>
            <w:r>
              <w:rPr>
                <w:rFonts w:ascii="Microsoft JhengHei" w:eastAsia="Microsoft JhengHei" w:hint="eastAsia"/>
                <w:b/>
                <w:sz w:val="21"/>
              </w:rPr>
              <w:t>近五年科研情况</w:t>
            </w:r>
          </w:p>
        </w:tc>
      </w:tr>
      <w:tr w:rsidR="00000000">
        <w:trPr>
          <w:trHeight w:val="545"/>
        </w:trPr>
        <w:tc>
          <w:tcPr>
            <w:tcW w:w="9508" w:type="dxa"/>
            <w:gridSpan w:val="13"/>
          </w:tcPr>
          <w:p w:rsidR="00000000" w:rsidRDefault="00162070">
            <w:pPr>
              <w:pStyle w:val="TableParagraph"/>
              <w:spacing w:before="69"/>
              <w:ind w:left="26"/>
              <w:rPr>
                <w:rFonts w:ascii="Microsoft JhengHei" w:eastAsia="Microsoft JhengHei" w:hint="eastAsia"/>
                <w:b/>
                <w:sz w:val="21"/>
              </w:rPr>
            </w:pPr>
            <w:r>
              <w:rPr>
                <w:rFonts w:ascii="Times New Roman" w:eastAsia="Times New Roman"/>
                <w:b/>
                <w:sz w:val="21"/>
              </w:rPr>
              <w:t xml:space="preserve">IV-4-1 </w:t>
            </w:r>
            <w:r>
              <w:rPr>
                <w:rFonts w:ascii="Microsoft JhengHei" w:eastAsia="Microsoft JhengHei" w:hint="eastAsia"/>
                <w:b/>
                <w:sz w:val="21"/>
              </w:rPr>
              <w:t>近五年科研项目数</w:t>
            </w:r>
            <w:r>
              <w:rPr>
                <w:rFonts w:ascii="Microsoft JhengHei" w:eastAsia="Microsoft JhengHei" w:hint="eastAsia"/>
                <w:b/>
                <w:sz w:val="21"/>
              </w:rPr>
              <w:t>及经费情况</w:t>
            </w:r>
          </w:p>
        </w:tc>
      </w:tr>
      <w:tr w:rsidR="00000000">
        <w:trPr>
          <w:trHeight w:val="434"/>
        </w:trPr>
        <w:tc>
          <w:tcPr>
            <w:tcW w:w="4795" w:type="dxa"/>
            <w:gridSpan w:val="6"/>
            <w:tcBorders>
              <w:bottom w:val="single" w:sz="4" w:space="0" w:color="000000"/>
              <w:right w:val="single" w:sz="4" w:space="0" w:color="000000"/>
            </w:tcBorders>
          </w:tcPr>
          <w:p w:rsidR="00000000" w:rsidRDefault="00162070">
            <w:pPr>
              <w:pStyle w:val="TableParagraph"/>
              <w:spacing w:before="79"/>
              <w:ind w:left="1555"/>
              <w:rPr>
                <w:sz w:val="21"/>
              </w:rPr>
            </w:pPr>
            <w:r>
              <w:rPr>
                <w:sz w:val="21"/>
              </w:rPr>
              <w:t>目前承担科研项目</w:t>
            </w:r>
          </w:p>
        </w:tc>
        <w:tc>
          <w:tcPr>
            <w:tcW w:w="4713" w:type="dxa"/>
            <w:gridSpan w:val="7"/>
            <w:tcBorders>
              <w:left w:val="single" w:sz="4" w:space="0" w:color="000000"/>
              <w:bottom w:val="single" w:sz="4" w:space="0" w:color="000000"/>
            </w:tcBorders>
          </w:tcPr>
          <w:p w:rsidR="00000000" w:rsidRDefault="00162070">
            <w:pPr>
              <w:pStyle w:val="TableParagraph"/>
              <w:spacing w:before="79"/>
              <w:ind w:left="1414"/>
              <w:rPr>
                <w:sz w:val="21"/>
              </w:rPr>
            </w:pPr>
            <w:r>
              <w:rPr>
                <w:sz w:val="21"/>
              </w:rPr>
              <w:t>近五年纵向科研项目</w:t>
            </w:r>
          </w:p>
        </w:tc>
      </w:tr>
      <w:tr w:rsidR="00000000">
        <w:trPr>
          <w:trHeight w:val="342"/>
        </w:trPr>
        <w:tc>
          <w:tcPr>
            <w:tcW w:w="2186" w:type="dxa"/>
            <w:gridSpan w:val="3"/>
            <w:tcBorders>
              <w:top w:val="single" w:sz="4" w:space="0" w:color="000000"/>
              <w:bottom w:val="single" w:sz="4" w:space="0" w:color="000000"/>
              <w:right w:val="single" w:sz="4" w:space="0" w:color="000000"/>
            </w:tcBorders>
          </w:tcPr>
          <w:p w:rsidR="00000000" w:rsidRDefault="00162070">
            <w:pPr>
              <w:pStyle w:val="TableParagraph"/>
              <w:spacing w:before="33"/>
              <w:ind w:left="576"/>
              <w:rPr>
                <w:sz w:val="21"/>
              </w:rPr>
            </w:pPr>
            <w:r>
              <w:rPr>
                <w:sz w:val="21"/>
              </w:rPr>
              <w:t>总数（项）</w:t>
            </w:r>
          </w:p>
        </w:tc>
        <w:tc>
          <w:tcPr>
            <w:tcW w:w="260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33"/>
              <w:ind w:left="481"/>
              <w:rPr>
                <w:sz w:val="21"/>
              </w:rPr>
            </w:pPr>
            <w:r>
              <w:rPr>
                <w:sz w:val="21"/>
              </w:rPr>
              <w:t>总经费数（万元）</w:t>
            </w:r>
          </w:p>
        </w:tc>
        <w:tc>
          <w:tcPr>
            <w:tcW w:w="2583" w:type="dxa"/>
            <w:gridSpan w:val="4"/>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33"/>
              <w:ind w:left="771"/>
              <w:rPr>
                <w:sz w:val="21"/>
              </w:rPr>
            </w:pPr>
            <w:r>
              <w:rPr>
                <w:sz w:val="21"/>
              </w:rPr>
              <w:t>总数（项）</w:t>
            </w:r>
          </w:p>
        </w:tc>
        <w:tc>
          <w:tcPr>
            <w:tcW w:w="2130" w:type="dxa"/>
            <w:gridSpan w:val="3"/>
            <w:tcBorders>
              <w:top w:val="single" w:sz="4" w:space="0" w:color="000000"/>
              <w:left w:val="single" w:sz="4" w:space="0" w:color="000000"/>
              <w:bottom w:val="single" w:sz="4" w:space="0" w:color="000000"/>
            </w:tcBorders>
          </w:tcPr>
          <w:p w:rsidR="00000000" w:rsidRDefault="00162070">
            <w:pPr>
              <w:pStyle w:val="TableParagraph"/>
              <w:spacing w:before="33"/>
              <w:ind w:left="225"/>
              <w:rPr>
                <w:sz w:val="21"/>
              </w:rPr>
            </w:pPr>
            <w:r>
              <w:rPr>
                <w:sz w:val="21"/>
              </w:rPr>
              <w:t>总经费数（万元）</w:t>
            </w:r>
          </w:p>
        </w:tc>
      </w:tr>
      <w:tr w:rsidR="00000000">
        <w:trPr>
          <w:trHeight w:val="392"/>
        </w:trPr>
        <w:tc>
          <w:tcPr>
            <w:tcW w:w="2186" w:type="dxa"/>
            <w:gridSpan w:val="3"/>
            <w:tcBorders>
              <w:top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60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583" w:type="dxa"/>
            <w:gridSpan w:val="4"/>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130" w:type="dxa"/>
            <w:gridSpan w:val="3"/>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392"/>
        </w:trPr>
        <w:tc>
          <w:tcPr>
            <w:tcW w:w="4795" w:type="dxa"/>
            <w:gridSpan w:val="6"/>
            <w:tcBorders>
              <w:top w:val="single" w:sz="4" w:space="0" w:color="000000"/>
              <w:bottom w:val="single" w:sz="4" w:space="0" w:color="000000"/>
              <w:right w:val="single" w:sz="4" w:space="0" w:color="000000"/>
            </w:tcBorders>
          </w:tcPr>
          <w:p w:rsidR="00000000" w:rsidRDefault="00162070">
            <w:pPr>
              <w:pStyle w:val="TableParagraph"/>
              <w:spacing w:before="58"/>
              <w:ind w:left="1344"/>
              <w:rPr>
                <w:sz w:val="21"/>
              </w:rPr>
            </w:pPr>
            <w:r>
              <w:rPr>
                <w:sz w:val="21"/>
              </w:rPr>
              <w:t>近五年国家级科研项目</w:t>
            </w:r>
          </w:p>
        </w:tc>
        <w:tc>
          <w:tcPr>
            <w:tcW w:w="4713" w:type="dxa"/>
            <w:gridSpan w:val="7"/>
            <w:tcBorders>
              <w:top w:val="single" w:sz="4" w:space="0" w:color="000000"/>
              <w:left w:val="single" w:sz="4" w:space="0" w:color="000000"/>
              <w:bottom w:val="single" w:sz="4" w:space="0" w:color="000000"/>
            </w:tcBorders>
          </w:tcPr>
          <w:p w:rsidR="00000000" w:rsidRDefault="00162070">
            <w:pPr>
              <w:pStyle w:val="TableParagraph"/>
              <w:spacing w:before="58"/>
              <w:ind w:left="1203"/>
              <w:rPr>
                <w:sz w:val="21"/>
              </w:rPr>
            </w:pPr>
            <w:r>
              <w:rPr>
                <w:sz w:val="21"/>
              </w:rPr>
              <w:t>近五年省部级科研项目数</w:t>
            </w:r>
          </w:p>
        </w:tc>
      </w:tr>
      <w:tr w:rsidR="00000000">
        <w:trPr>
          <w:trHeight w:val="392"/>
        </w:trPr>
        <w:tc>
          <w:tcPr>
            <w:tcW w:w="2186" w:type="dxa"/>
            <w:gridSpan w:val="3"/>
            <w:tcBorders>
              <w:top w:val="single" w:sz="4" w:space="0" w:color="000000"/>
              <w:bottom w:val="single" w:sz="4" w:space="0" w:color="000000"/>
              <w:right w:val="single" w:sz="4" w:space="0" w:color="000000"/>
            </w:tcBorders>
          </w:tcPr>
          <w:p w:rsidR="00000000" w:rsidRDefault="00162070">
            <w:pPr>
              <w:pStyle w:val="TableParagraph"/>
              <w:spacing w:before="57"/>
              <w:ind w:left="576"/>
              <w:rPr>
                <w:sz w:val="21"/>
              </w:rPr>
            </w:pPr>
            <w:r>
              <w:rPr>
                <w:sz w:val="21"/>
              </w:rPr>
              <w:t>总数（项）</w:t>
            </w:r>
          </w:p>
        </w:tc>
        <w:tc>
          <w:tcPr>
            <w:tcW w:w="260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57"/>
              <w:ind w:left="481"/>
              <w:rPr>
                <w:sz w:val="21"/>
              </w:rPr>
            </w:pPr>
            <w:r>
              <w:rPr>
                <w:sz w:val="21"/>
              </w:rPr>
              <w:t>总经费数（万元）</w:t>
            </w:r>
          </w:p>
        </w:tc>
        <w:tc>
          <w:tcPr>
            <w:tcW w:w="2583" w:type="dxa"/>
            <w:gridSpan w:val="4"/>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57"/>
              <w:ind w:left="771"/>
              <w:rPr>
                <w:sz w:val="21"/>
              </w:rPr>
            </w:pPr>
            <w:r>
              <w:rPr>
                <w:sz w:val="21"/>
              </w:rPr>
              <w:t>总数（项）</w:t>
            </w:r>
          </w:p>
        </w:tc>
        <w:tc>
          <w:tcPr>
            <w:tcW w:w="2130" w:type="dxa"/>
            <w:gridSpan w:val="3"/>
            <w:tcBorders>
              <w:top w:val="single" w:sz="4" w:space="0" w:color="000000"/>
              <w:left w:val="single" w:sz="4" w:space="0" w:color="000000"/>
              <w:bottom w:val="single" w:sz="4" w:space="0" w:color="000000"/>
            </w:tcBorders>
          </w:tcPr>
          <w:p w:rsidR="00000000" w:rsidRDefault="00162070">
            <w:pPr>
              <w:pStyle w:val="TableParagraph"/>
              <w:spacing w:before="57"/>
              <w:ind w:left="225"/>
              <w:rPr>
                <w:sz w:val="21"/>
              </w:rPr>
            </w:pPr>
            <w:r>
              <w:rPr>
                <w:sz w:val="21"/>
              </w:rPr>
              <w:t>总经费数（万元）</w:t>
            </w:r>
          </w:p>
        </w:tc>
      </w:tr>
      <w:tr w:rsidR="00000000">
        <w:trPr>
          <w:trHeight w:val="391"/>
        </w:trPr>
        <w:tc>
          <w:tcPr>
            <w:tcW w:w="2186" w:type="dxa"/>
            <w:gridSpan w:val="3"/>
            <w:tcBorders>
              <w:top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60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583" w:type="dxa"/>
            <w:gridSpan w:val="4"/>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130" w:type="dxa"/>
            <w:gridSpan w:val="3"/>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479"/>
        </w:trPr>
        <w:tc>
          <w:tcPr>
            <w:tcW w:w="1943" w:type="dxa"/>
            <w:gridSpan w:val="2"/>
            <w:tcBorders>
              <w:top w:val="single" w:sz="4" w:space="0" w:color="000000"/>
              <w:bottom w:val="double" w:sz="0" w:space="0" w:color="000000"/>
              <w:right w:val="single" w:sz="4" w:space="0" w:color="000000"/>
            </w:tcBorders>
          </w:tcPr>
          <w:p w:rsidR="00000000" w:rsidRDefault="00162070">
            <w:pPr>
              <w:pStyle w:val="TableParagraph"/>
              <w:spacing w:line="237" w:lineRule="exact"/>
              <w:ind w:left="108" w:right="94"/>
              <w:jc w:val="center"/>
              <w:rPr>
                <w:sz w:val="21"/>
              </w:rPr>
            </w:pPr>
            <w:r>
              <w:rPr>
                <w:sz w:val="21"/>
              </w:rPr>
              <w:t>年师均科研项目数</w:t>
            </w:r>
          </w:p>
          <w:p w:rsidR="00000000" w:rsidRDefault="00162070">
            <w:pPr>
              <w:pStyle w:val="TableParagraph"/>
              <w:spacing w:line="222" w:lineRule="exact"/>
              <w:ind w:left="108" w:right="92"/>
              <w:jc w:val="center"/>
              <w:rPr>
                <w:sz w:val="21"/>
              </w:rPr>
            </w:pPr>
            <w:r>
              <w:rPr>
                <w:sz w:val="21"/>
              </w:rPr>
              <w:t>（项）</w:t>
            </w:r>
          </w:p>
        </w:tc>
        <w:tc>
          <w:tcPr>
            <w:tcW w:w="869" w:type="dxa"/>
            <w:gridSpan w:val="2"/>
            <w:tcBorders>
              <w:top w:val="single" w:sz="4" w:space="0" w:color="000000"/>
              <w:left w:val="single" w:sz="4" w:space="0" w:color="000000"/>
              <w:bottom w:val="double" w:sz="0" w:space="0" w:color="000000"/>
              <w:right w:val="single" w:sz="4" w:space="0" w:color="000000"/>
            </w:tcBorders>
          </w:tcPr>
          <w:p w:rsidR="00000000" w:rsidRDefault="00162070">
            <w:pPr>
              <w:pStyle w:val="TableParagraph"/>
              <w:rPr>
                <w:rFonts w:ascii="Times New Roman"/>
                <w:sz w:val="20"/>
              </w:rPr>
            </w:pPr>
          </w:p>
        </w:tc>
        <w:tc>
          <w:tcPr>
            <w:tcW w:w="2316" w:type="dxa"/>
            <w:gridSpan w:val="3"/>
            <w:tcBorders>
              <w:top w:val="single" w:sz="4" w:space="0" w:color="000000"/>
              <w:left w:val="single" w:sz="4" w:space="0" w:color="000000"/>
              <w:bottom w:val="double" w:sz="0" w:space="0" w:color="000000"/>
              <w:right w:val="single" w:sz="4" w:space="0" w:color="000000"/>
            </w:tcBorders>
          </w:tcPr>
          <w:p w:rsidR="00000000" w:rsidRDefault="00162070">
            <w:pPr>
              <w:pStyle w:val="TableParagraph"/>
              <w:spacing w:line="237" w:lineRule="exact"/>
              <w:ind w:left="304" w:right="282"/>
              <w:jc w:val="center"/>
              <w:rPr>
                <w:sz w:val="21"/>
              </w:rPr>
            </w:pPr>
            <w:r>
              <w:rPr>
                <w:sz w:val="21"/>
              </w:rPr>
              <w:t>年师均科研经费数</w:t>
            </w:r>
          </w:p>
          <w:p w:rsidR="00000000" w:rsidRDefault="00162070">
            <w:pPr>
              <w:pStyle w:val="TableParagraph"/>
              <w:spacing w:line="222" w:lineRule="exact"/>
              <w:ind w:left="304" w:right="282"/>
              <w:jc w:val="center"/>
              <w:rPr>
                <w:sz w:val="21"/>
              </w:rPr>
            </w:pPr>
            <w:r>
              <w:rPr>
                <w:sz w:val="21"/>
              </w:rPr>
              <w:t>（万元）</w:t>
            </w:r>
          </w:p>
        </w:tc>
        <w:tc>
          <w:tcPr>
            <w:tcW w:w="927" w:type="dxa"/>
            <w:gridSpan w:val="2"/>
            <w:tcBorders>
              <w:top w:val="single" w:sz="4" w:space="0" w:color="000000"/>
              <w:left w:val="single" w:sz="4" w:space="0" w:color="000000"/>
              <w:bottom w:val="double" w:sz="0" w:space="0" w:color="000000"/>
              <w:right w:val="single" w:sz="4" w:space="0" w:color="000000"/>
            </w:tcBorders>
          </w:tcPr>
          <w:p w:rsidR="00000000" w:rsidRDefault="00162070">
            <w:pPr>
              <w:pStyle w:val="TableParagraph"/>
              <w:rPr>
                <w:rFonts w:ascii="Times New Roman"/>
                <w:sz w:val="20"/>
              </w:rPr>
            </w:pPr>
          </w:p>
        </w:tc>
        <w:tc>
          <w:tcPr>
            <w:tcW w:w="2353" w:type="dxa"/>
            <w:gridSpan w:val="3"/>
            <w:tcBorders>
              <w:top w:val="single" w:sz="4" w:space="0" w:color="000000"/>
              <w:left w:val="single" w:sz="4" w:space="0" w:color="000000"/>
              <w:bottom w:val="double" w:sz="0" w:space="0" w:color="000000"/>
              <w:right w:val="single" w:sz="4" w:space="0" w:color="000000"/>
            </w:tcBorders>
          </w:tcPr>
          <w:p w:rsidR="00000000" w:rsidRDefault="00162070">
            <w:pPr>
              <w:pStyle w:val="TableParagraph"/>
              <w:spacing w:line="237" w:lineRule="exact"/>
              <w:ind w:left="106" w:right="96"/>
              <w:jc w:val="center"/>
              <w:rPr>
                <w:sz w:val="21"/>
              </w:rPr>
            </w:pPr>
            <w:r>
              <w:rPr>
                <w:sz w:val="21"/>
              </w:rPr>
              <w:t>年师均纵向科研经费数</w:t>
            </w:r>
          </w:p>
          <w:p w:rsidR="00000000" w:rsidRDefault="00162070">
            <w:pPr>
              <w:pStyle w:val="TableParagraph"/>
              <w:spacing w:line="222" w:lineRule="exact"/>
              <w:ind w:left="106" w:right="93"/>
              <w:jc w:val="center"/>
              <w:rPr>
                <w:sz w:val="21"/>
              </w:rPr>
            </w:pPr>
            <w:r>
              <w:rPr>
                <w:sz w:val="21"/>
              </w:rPr>
              <w:t>（万元）</w:t>
            </w:r>
          </w:p>
        </w:tc>
        <w:tc>
          <w:tcPr>
            <w:tcW w:w="1100" w:type="dxa"/>
            <w:tcBorders>
              <w:top w:val="single" w:sz="4" w:space="0" w:color="000000"/>
              <w:left w:val="single" w:sz="4" w:space="0" w:color="000000"/>
              <w:bottom w:val="double" w:sz="0" w:space="0" w:color="000000"/>
            </w:tcBorders>
          </w:tcPr>
          <w:p w:rsidR="00000000" w:rsidRDefault="00162070">
            <w:pPr>
              <w:pStyle w:val="TableParagraph"/>
              <w:rPr>
                <w:rFonts w:ascii="Times New Roman"/>
                <w:sz w:val="20"/>
              </w:rPr>
            </w:pPr>
          </w:p>
        </w:tc>
      </w:tr>
      <w:tr w:rsidR="00000000">
        <w:trPr>
          <w:trHeight w:val="615"/>
        </w:trPr>
        <w:tc>
          <w:tcPr>
            <w:tcW w:w="4795" w:type="dxa"/>
            <w:gridSpan w:val="6"/>
            <w:tcBorders>
              <w:top w:val="double" w:sz="0" w:space="0" w:color="000000"/>
              <w:bottom w:val="single" w:sz="4" w:space="0" w:color="000000"/>
              <w:right w:val="single" w:sz="4" w:space="0" w:color="000000"/>
            </w:tcBorders>
          </w:tcPr>
          <w:p w:rsidR="00000000" w:rsidRDefault="00162070">
            <w:pPr>
              <w:pStyle w:val="TableParagraph"/>
              <w:spacing w:before="169"/>
              <w:ind w:left="1241"/>
              <w:rPr>
                <w:sz w:val="21"/>
              </w:rPr>
            </w:pPr>
            <w:r>
              <w:rPr>
                <w:sz w:val="21"/>
              </w:rPr>
              <w:t>省部级及以上科研获奖数</w:t>
            </w:r>
          </w:p>
        </w:tc>
        <w:tc>
          <w:tcPr>
            <w:tcW w:w="4713" w:type="dxa"/>
            <w:gridSpan w:val="7"/>
            <w:tcBorders>
              <w:top w:val="double" w:sz="0"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39"/>
        </w:trPr>
        <w:tc>
          <w:tcPr>
            <w:tcW w:w="2186" w:type="dxa"/>
            <w:gridSpan w:val="3"/>
            <w:tcBorders>
              <w:top w:val="single" w:sz="4" w:space="0" w:color="000000"/>
              <w:bottom w:val="single" w:sz="4" w:space="0" w:color="000000"/>
              <w:right w:val="single" w:sz="4" w:space="0" w:color="000000"/>
            </w:tcBorders>
          </w:tcPr>
          <w:p w:rsidR="00000000" w:rsidRDefault="00162070">
            <w:pPr>
              <w:pStyle w:val="TableParagraph"/>
              <w:spacing w:before="131"/>
              <w:ind w:left="576"/>
              <w:rPr>
                <w:sz w:val="21"/>
              </w:rPr>
            </w:pPr>
            <w:r>
              <w:rPr>
                <w:sz w:val="21"/>
              </w:rPr>
              <w:t>出版专著数</w:t>
            </w:r>
          </w:p>
        </w:tc>
        <w:tc>
          <w:tcPr>
            <w:tcW w:w="260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583" w:type="dxa"/>
            <w:gridSpan w:val="4"/>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131"/>
              <w:ind w:left="560"/>
              <w:rPr>
                <w:sz w:val="21"/>
              </w:rPr>
            </w:pPr>
            <w:r>
              <w:rPr>
                <w:sz w:val="21"/>
              </w:rPr>
              <w:t>师均出版专著数</w:t>
            </w:r>
          </w:p>
        </w:tc>
        <w:tc>
          <w:tcPr>
            <w:tcW w:w="2130" w:type="dxa"/>
            <w:gridSpan w:val="3"/>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40"/>
        </w:trPr>
        <w:tc>
          <w:tcPr>
            <w:tcW w:w="2186" w:type="dxa"/>
            <w:gridSpan w:val="3"/>
            <w:tcBorders>
              <w:top w:val="single" w:sz="4" w:space="0" w:color="000000"/>
              <w:right w:val="single" w:sz="4" w:space="0" w:color="000000"/>
            </w:tcBorders>
          </w:tcPr>
          <w:p w:rsidR="00000000" w:rsidRDefault="00162070">
            <w:pPr>
              <w:pStyle w:val="TableParagraph"/>
              <w:spacing w:before="35" w:line="213" w:lineRule="auto"/>
              <w:ind w:left="367" w:right="327"/>
              <w:rPr>
                <w:sz w:val="21"/>
              </w:rPr>
            </w:pPr>
            <w:r>
              <w:rPr>
                <w:sz w:val="21"/>
              </w:rPr>
              <w:t>近五年公开发表学术论文总篇数</w:t>
            </w:r>
          </w:p>
        </w:tc>
        <w:tc>
          <w:tcPr>
            <w:tcW w:w="2609" w:type="dxa"/>
            <w:gridSpan w:val="3"/>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2583" w:type="dxa"/>
            <w:gridSpan w:val="4"/>
            <w:tcBorders>
              <w:top w:val="single" w:sz="4" w:space="0" w:color="000000"/>
              <w:left w:val="single" w:sz="4" w:space="0" w:color="000000"/>
              <w:right w:val="single" w:sz="4" w:space="0" w:color="000000"/>
            </w:tcBorders>
          </w:tcPr>
          <w:p w:rsidR="00000000" w:rsidRDefault="00162070">
            <w:pPr>
              <w:pStyle w:val="TableParagraph"/>
              <w:spacing w:before="35" w:line="213" w:lineRule="auto"/>
              <w:ind w:left="665" w:right="647"/>
              <w:rPr>
                <w:sz w:val="21"/>
              </w:rPr>
            </w:pPr>
            <w:r>
              <w:rPr>
                <w:sz w:val="21"/>
              </w:rPr>
              <w:t>师均公开发表学术论文篇数</w:t>
            </w:r>
          </w:p>
        </w:tc>
        <w:tc>
          <w:tcPr>
            <w:tcW w:w="2130" w:type="dxa"/>
            <w:gridSpan w:val="3"/>
            <w:tcBorders>
              <w:top w:val="single" w:sz="4" w:space="0" w:color="000000"/>
              <w:left w:val="single" w:sz="4" w:space="0" w:color="000000"/>
            </w:tcBorders>
          </w:tcPr>
          <w:p w:rsidR="00000000" w:rsidRDefault="00162070">
            <w:pPr>
              <w:pStyle w:val="TableParagraph"/>
              <w:rPr>
                <w:rFonts w:ascii="Times New Roman"/>
                <w:sz w:val="20"/>
              </w:rPr>
            </w:pPr>
          </w:p>
        </w:tc>
      </w:tr>
      <w:tr w:rsidR="00000000">
        <w:trPr>
          <w:trHeight w:val="538"/>
        </w:trPr>
        <w:tc>
          <w:tcPr>
            <w:tcW w:w="9508" w:type="dxa"/>
            <w:gridSpan w:val="13"/>
          </w:tcPr>
          <w:p w:rsidR="00000000" w:rsidRDefault="00162070">
            <w:pPr>
              <w:pStyle w:val="TableParagraph"/>
              <w:spacing w:before="66"/>
              <w:ind w:left="26"/>
              <w:rPr>
                <w:sz w:val="21"/>
              </w:rPr>
            </w:pPr>
            <w:r>
              <w:rPr>
                <w:rFonts w:ascii="Times New Roman" w:eastAsia="Times New Roman"/>
                <w:b/>
                <w:sz w:val="21"/>
              </w:rPr>
              <w:t xml:space="preserve">IV-4-2 </w:t>
            </w:r>
            <w:r>
              <w:rPr>
                <w:rFonts w:ascii="Microsoft JhengHei" w:eastAsia="Microsoft JhengHei" w:hint="eastAsia"/>
                <w:b/>
                <w:sz w:val="21"/>
              </w:rPr>
              <w:t>近五年获得的代表性科研奖励</w:t>
            </w:r>
            <w:r>
              <w:rPr>
                <w:sz w:val="21"/>
              </w:rPr>
              <w:t>（限填</w:t>
            </w:r>
            <w:r>
              <w:rPr>
                <w:sz w:val="21"/>
              </w:rPr>
              <w:t xml:space="preserve"> </w:t>
            </w:r>
            <w:r>
              <w:rPr>
                <w:rFonts w:ascii="Times New Roman" w:eastAsia="Times New Roman"/>
                <w:sz w:val="21"/>
              </w:rPr>
              <w:t xml:space="preserve">10 </w:t>
            </w:r>
            <w:r>
              <w:rPr>
                <w:sz w:val="21"/>
              </w:rPr>
              <w:t>项）</w:t>
            </w:r>
          </w:p>
        </w:tc>
      </w:tr>
      <w:tr w:rsidR="00000000">
        <w:trPr>
          <w:trHeight w:val="638"/>
        </w:trPr>
        <w:tc>
          <w:tcPr>
            <w:tcW w:w="428" w:type="dxa"/>
            <w:tcBorders>
              <w:bottom w:val="single" w:sz="8" w:space="0" w:color="000000"/>
              <w:right w:val="single" w:sz="4" w:space="0" w:color="000000"/>
            </w:tcBorders>
          </w:tcPr>
          <w:p w:rsidR="00000000" w:rsidRDefault="00162070">
            <w:pPr>
              <w:pStyle w:val="TableParagraph"/>
              <w:spacing w:before="29"/>
              <w:ind w:left="112"/>
              <w:rPr>
                <w:sz w:val="21"/>
              </w:rPr>
            </w:pPr>
            <w:r>
              <w:rPr>
                <w:w w:val="99"/>
                <w:sz w:val="21"/>
              </w:rPr>
              <w:t>序</w:t>
            </w:r>
          </w:p>
          <w:p w:rsidR="00000000" w:rsidRDefault="00162070">
            <w:pPr>
              <w:pStyle w:val="TableParagraph"/>
              <w:spacing w:before="43"/>
              <w:ind w:left="112"/>
              <w:rPr>
                <w:sz w:val="21"/>
              </w:rPr>
            </w:pPr>
            <w:r>
              <w:rPr>
                <w:w w:val="99"/>
                <w:sz w:val="21"/>
              </w:rPr>
              <w:t>号</w:t>
            </w:r>
          </w:p>
        </w:tc>
        <w:tc>
          <w:tcPr>
            <w:tcW w:w="1758" w:type="dxa"/>
            <w:gridSpan w:val="2"/>
            <w:tcBorders>
              <w:left w:val="single" w:sz="4" w:space="0" w:color="000000"/>
              <w:bottom w:val="single" w:sz="8" w:space="0" w:color="000000"/>
              <w:right w:val="single" w:sz="4" w:space="0" w:color="000000"/>
            </w:tcBorders>
          </w:tcPr>
          <w:p w:rsidR="00000000" w:rsidRDefault="00162070">
            <w:pPr>
              <w:pStyle w:val="TableParagraph"/>
              <w:spacing w:before="1"/>
              <w:rPr>
                <w:rFonts w:ascii="Times New Roman"/>
                <w:sz w:val="16"/>
              </w:rPr>
            </w:pPr>
          </w:p>
          <w:p w:rsidR="00000000" w:rsidRDefault="00162070">
            <w:pPr>
              <w:pStyle w:val="TableParagraph"/>
              <w:ind w:left="439"/>
              <w:rPr>
                <w:sz w:val="21"/>
              </w:rPr>
            </w:pPr>
            <w:r>
              <w:rPr>
                <w:sz w:val="21"/>
              </w:rPr>
              <w:t>奖励类别</w:t>
            </w:r>
          </w:p>
        </w:tc>
        <w:tc>
          <w:tcPr>
            <w:tcW w:w="795" w:type="dxa"/>
            <w:gridSpan w:val="2"/>
            <w:tcBorders>
              <w:left w:val="single" w:sz="4" w:space="0" w:color="000000"/>
              <w:bottom w:val="single" w:sz="8" w:space="0" w:color="000000"/>
              <w:right w:val="single" w:sz="4" w:space="0" w:color="000000"/>
            </w:tcBorders>
          </w:tcPr>
          <w:p w:rsidR="00000000" w:rsidRDefault="00162070">
            <w:pPr>
              <w:pStyle w:val="TableParagraph"/>
              <w:spacing w:before="29"/>
              <w:ind w:left="166"/>
              <w:rPr>
                <w:sz w:val="21"/>
              </w:rPr>
            </w:pPr>
            <w:r>
              <w:rPr>
                <w:spacing w:val="-1"/>
                <w:w w:val="95"/>
                <w:sz w:val="21"/>
              </w:rPr>
              <w:t>获奖</w:t>
            </w:r>
          </w:p>
          <w:p w:rsidR="00000000" w:rsidRDefault="00162070">
            <w:pPr>
              <w:pStyle w:val="TableParagraph"/>
              <w:spacing w:before="43"/>
              <w:ind w:left="166"/>
              <w:rPr>
                <w:sz w:val="21"/>
              </w:rPr>
            </w:pPr>
            <w:r>
              <w:rPr>
                <w:spacing w:val="-1"/>
                <w:w w:val="95"/>
                <w:sz w:val="21"/>
              </w:rPr>
              <w:t>等级</w:t>
            </w:r>
          </w:p>
        </w:tc>
        <w:tc>
          <w:tcPr>
            <w:tcW w:w="2839" w:type="dxa"/>
            <w:gridSpan w:val="3"/>
            <w:tcBorders>
              <w:left w:val="single" w:sz="4" w:space="0" w:color="000000"/>
              <w:bottom w:val="single" w:sz="8" w:space="0" w:color="000000"/>
              <w:right w:val="single" w:sz="4" w:space="0" w:color="000000"/>
            </w:tcBorders>
          </w:tcPr>
          <w:p w:rsidR="00000000" w:rsidRDefault="00162070">
            <w:pPr>
              <w:pStyle w:val="TableParagraph"/>
              <w:spacing w:before="1"/>
              <w:rPr>
                <w:rFonts w:ascii="Times New Roman"/>
                <w:sz w:val="16"/>
              </w:rPr>
            </w:pPr>
          </w:p>
          <w:p w:rsidR="00000000" w:rsidRDefault="00162070">
            <w:pPr>
              <w:pStyle w:val="TableParagraph"/>
              <w:ind w:left="794"/>
              <w:rPr>
                <w:sz w:val="21"/>
              </w:rPr>
            </w:pPr>
            <w:r>
              <w:rPr>
                <w:sz w:val="21"/>
              </w:rPr>
              <w:t>获奖项目名称</w:t>
            </w:r>
          </w:p>
        </w:tc>
        <w:tc>
          <w:tcPr>
            <w:tcW w:w="2271" w:type="dxa"/>
            <w:gridSpan w:val="3"/>
            <w:tcBorders>
              <w:left w:val="single" w:sz="4" w:space="0" w:color="000000"/>
              <w:bottom w:val="single" w:sz="8" w:space="0" w:color="000000"/>
              <w:right w:val="single" w:sz="4" w:space="0" w:color="000000"/>
            </w:tcBorders>
          </w:tcPr>
          <w:p w:rsidR="00000000" w:rsidRDefault="00162070">
            <w:pPr>
              <w:pStyle w:val="TableParagraph"/>
              <w:spacing w:before="1"/>
              <w:rPr>
                <w:rFonts w:ascii="Times New Roman"/>
                <w:sz w:val="16"/>
              </w:rPr>
            </w:pPr>
          </w:p>
          <w:p w:rsidR="00000000" w:rsidRDefault="00162070">
            <w:pPr>
              <w:pStyle w:val="TableParagraph"/>
              <w:ind w:left="803" w:right="788"/>
              <w:jc w:val="center"/>
              <w:rPr>
                <w:sz w:val="21"/>
              </w:rPr>
            </w:pPr>
            <w:r>
              <w:rPr>
                <w:sz w:val="21"/>
              </w:rPr>
              <w:t>获奖人</w:t>
            </w:r>
          </w:p>
        </w:tc>
        <w:tc>
          <w:tcPr>
            <w:tcW w:w="1417" w:type="dxa"/>
            <w:gridSpan w:val="2"/>
            <w:tcBorders>
              <w:left w:val="single" w:sz="4" w:space="0" w:color="000000"/>
              <w:bottom w:val="single" w:sz="8" w:space="0" w:color="000000"/>
            </w:tcBorders>
          </w:tcPr>
          <w:p w:rsidR="00000000" w:rsidRDefault="00162070">
            <w:pPr>
              <w:pStyle w:val="TableParagraph"/>
              <w:spacing w:before="1"/>
              <w:rPr>
                <w:rFonts w:ascii="Times New Roman"/>
                <w:sz w:val="16"/>
              </w:rPr>
            </w:pPr>
          </w:p>
          <w:p w:rsidR="00000000" w:rsidRDefault="00162070">
            <w:pPr>
              <w:pStyle w:val="TableParagraph"/>
              <w:ind w:left="283"/>
              <w:rPr>
                <w:sz w:val="21"/>
              </w:rPr>
            </w:pPr>
            <w:r>
              <w:rPr>
                <w:sz w:val="21"/>
              </w:rPr>
              <w:t>获奖年度</w:t>
            </w:r>
          </w:p>
        </w:tc>
      </w:tr>
      <w:tr w:rsidR="00000000">
        <w:trPr>
          <w:trHeight w:val="567"/>
        </w:trPr>
        <w:tc>
          <w:tcPr>
            <w:tcW w:w="428" w:type="dxa"/>
            <w:tcBorders>
              <w:top w:val="single" w:sz="8" w:space="0" w:color="000000"/>
              <w:bottom w:val="single" w:sz="4" w:space="0" w:color="000000"/>
              <w:right w:val="single" w:sz="4" w:space="0" w:color="000000"/>
            </w:tcBorders>
          </w:tcPr>
          <w:p w:rsidR="00000000" w:rsidRDefault="00162070">
            <w:pPr>
              <w:pStyle w:val="TableParagraph"/>
              <w:spacing w:before="162"/>
              <w:ind w:left="28"/>
              <w:jc w:val="center"/>
              <w:rPr>
                <w:rFonts w:ascii="Times New Roman"/>
                <w:sz w:val="21"/>
              </w:rPr>
            </w:pPr>
            <w:r>
              <w:rPr>
                <w:rFonts w:ascii="Times New Roman"/>
                <w:w w:val="99"/>
                <w:sz w:val="21"/>
              </w:rPr>
              <w:t>1</w:t>
            </w:r>
          </w:p>
        </w:tc>
        <w:tc>
          <w:tcPr>
            <w:tcW w:w="1758" w:type="dxa"/>
            <w:gridSpan w:val="2"/>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48"/>
              <w:ind w:left="124"/>
              <w:rPr>
                <w:sz w:val="21"/>
              </w:rPr>
            </w:pPr>
            <w:r>
              <w:rPr>
                <w:sz w:val="21"/>
              </w:rPr>
              <w:t>国家科技进步奖</w:t>
            </w:r>
          </w:p>
        </w:tc>
        <w:tc>
          <w:tcPr>
            <w:tcW w:w="795" w:type="dxa"/>
            <w:gridSpan w:val="2"/>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48"/>
              <w:ind w:left="61"/>
              <w:rPr>
                <w:sz w:val="21"/>
              </w:rPr>
            </w:pPr>
            <w:r>
              <w:rPr>
                <w:sz w:val="21"/>
              </w:rPr>
              <w:t>一等奖</w:t>
            </w:r>
          </w:p>
        </w:tc>
        <w:tc>
          <w:tcPr>
            <w:tcW w:w="2839" w:type="dxa"/>
            <w:gridSpan w:val="3"/>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62"/>
              <w:ind w:left="1102" w:right="1080"/>
              <w:jc w:val="center"/>
              <w:rPr>
                <w:rFonts w:ascii="Times New Roman"/>
                <w:sz w:val="21"/>
              </w:rPr>
            </w:pPr>
            <w:r>
              <w:rPr>
                <w:rFonts w:ascii="Times New Roman"/>
                <w:sz w:val="21"/>
              </w:rPr>
              <w:t>XXXX</w:t>
            </w:r>
          </w:p>
        </w:tc>
        <w:tc>
          <w:tcPr>
            <w:tcW w:w="2271" w:type="dxa"/>
            <w:gridSpan w:val="3"/>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62"/>
              <w:ind w:left="803" w:right="788"/>
              <w:jc w:val="center"/>
              <w:rPr>
                <w:rFonts w:ascii="Times New Roman"/>
                <w:sz w:val="21"/>
              </w:rPr>
            </w:pPr>
            <w:r>
              <w:rPr>
                <w:rFonts w:ascii="Times New Roman"/>
                <w:sz w:val="21"/>
              </w:rPr>
              <w:t>XX</w:t>
            </w:r>
          </w:p>
        </w:tc>
        <w:tc>
          <w:tcPr>
            <w:tcW w:w="1417" w:type="dxa"/>
            <w:gridSpan w:val="2"/>
            <w:tcBorders>
              <w:top w:val="single" w:sz="8" w:space="0" w:color="000000"/>
              <w:left w:val="single" w:sz="4" w:space="0" w:color="000000"/>
              <w:bottom w:val="single" w:sz="4" w:space="0" w:color="000000"/>
            </w:tcBorders>
          </w:tcPr>
          <w:p w:rsidR="00000000" w:rsidRDefault="00162070">
            <w:pPr>
              <w:pStyle w:val="TableParagraph"/>
              <w:spacing w:before="162"/>
              <w:ind w:left="547"/>
              <w:rPr>
                <w:rFonts w:ascii="Times New Roman"/>
                <w:sz w:val="21"/>
              </w:rPr>
            </w:pPr>
            <w:r>
              <w:rPr>
                <w:rFonts w:ascii="Times New Roman"/>
                <w:sz w:val="21"/>
              </w:rPr>
              <w:t>2019</w:t>
            </w:r>
          </w:p>
        </w:tc>
      </w:tr>
      <w:tr w:rsidR="00000000">
        <w:trPr>
          <w:trHeight w:val="567"/>
        </w:trPr>
        <w:tc>
          <w:tcPr>
            <w:tcW w:w="428" w:type="dxa"/>
            <w:tcBorders>
              <w:top w:val="single" w:sz="4" w:space="0" w:color="000000"/>
              <w:bottom w:val="single" w:sz="4" w:space="0" w:color="000000"/>
              <w:right w:val="single" w:sz="4" w:space="0" w:color="000000"/>
            </w:tcBorders>
          </w:tcPr>
          <w:p w:rsidR="00000000" w:rsidRDefault="00162070">
            <w:pPr>
              <w:pStyle w:val="TableParagraph"/>
              <w:spacing w:before="161"/>
              <w:ind w:left="28"/>
              <w:jc w:val="center"/>
              <w:rPr>
                <w:rFonts w:ascii="Times New Roman"/>
                <w:sz w:val="21"/>
              </w:rPr>
            </w:pPr>
            <w:r>
              <w:rPr>
                <w:rFonts w:ascii="Times New Roman"/>
                <w:w w:val="99"/>
                <w:sz w:val="21"/>
              </w:rPr>
              <w:t>2</w:t>
            </w:r>
          </w:p>
        </w:tc>
        <w:tc>
          <w:tcPr>
            <w:tcW w:w="1758"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66"/>
        </w:trPr>
        <w:tc>
          <w:tcPr>
            <w:tcW w:w="428" w:type="dxa"/>
            <w:tcBorders>
              <w:top w:val="single" w:sz="4" w:space="0" w:color="000000"/>
              <w:bottom w:val="single" w:sz="4" w:space="0" w:color="000000"/>
              <w:right w:val="single" w:sz="4" w:space="0" w:color="000000"/>
            </w:tcBorders>
          </w:tcPr>
          <w:p w:rsidR="00000000" w:rsidRDefault="00162070">
            <w:pPr>
              <w:pStyle w:val="TableParagraph"/>
              <w:spacing w:before="163"/>
              <w:ind w:left="28"/>
              <w:jc w:val="center"/>
              <w:rPr>
                <w:rFonts w:ascii="Times New Roman"/>
                <w:sz w:val="21"/>
              </w:rPr>
            </w:pPr>
            <w:r>
              <w:rPr>
                <w:rFonts w:ascii="Times New Roman"/>
                <w:w w:val="99"/>
                <w:sz w:val="21"/>
              </w:rPr>
              <w:t>3</w:t>
            </w:r>
          </w:p>
        </w:tc>
        <w:tc>
          <w:tcPr>
            <w:tcW w:w="1758"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67"/>
        </w:trPr>
        <w:tc>
          <w:tcPr>
            <w:tcW w:w="428" w:type="dxa"/>
            <w:tcBorders>
              <w:top w:val="single" w:sz="4" w:space="0" w:color="000000"/>
              <w:bottom w:val="single" w:sz="4" w:space="0" w:color="000000"/>
              <w:right w:val="single" w:sz="4" w:space="0" w:color="000000"/>
            </w:tcBorders>
          </w:tcPr>
          <w:p w:rsidR="00000000" w:rsidRDefault="00162070">
            <w:pPr>
              <w:pStyle w:val="TableParagraph"/>
              <w:spacing w:before="162"/>
              <w:ind w:left="28"/>
              <w:jc w:val="center"/>
              <w:rPr>
                <w:rFonts w:ascii="Times New Roman"/>
                <w:sz w:val="21"/>
              </w:rPr>
            </w:pPr>
            <w:r>
              <w:rPr>
                <w:rFonts w:ascii="Times New Roman"/>
                <w:w w:val="99"/>
                <w:sz w:val="21"/>
              </w:rPr>
              <w:t>4</w:t>
            </w:r>
          </w:p>
        </w:tc>
        <w:tc>
          <w:tcPr>
            <w:tcW w:w="1758"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66"/>
        </w:trPr>
        <w:tc>
          <w:tcPr>
            <w:tcW w:w="428" w:type="dxa"/>
            <w:tcBorders>
              <w:top w:val="single" w:sz="4" w:space="0" w:color="000000"/>
              <w:bottom w:val="single" w:sz="4" w:space="0" w:color="000000"/>
              <w:right w:val="single" w:sz="4" w:space="0" w:color="000000"/>
            </w:tcBorders>
          </w:tcPr>
          <w:p w:rsidR="00000000" w:rsidRDefault="00162070">
            <w:pPr>
              <w:pStyle w:val="TableParagraph"/>
              <w:spacing w:before="161"/>
              <w:ind w:left="28"/>
              <w:jc w:val="center"/>
              <w:rPr>
                <w:rFonts w:ascii="Times New Roman"/>
                <w:sz w:val="21"/>
              </w:rPr>
            </w:pPr>
            <w:r>
              <w:rPr>
                <w:rFonts w:ascii="Times New Roman"/>
                <w:w w:val="99"/>
                <w:sz w:val="21"/>
              </w:rPr>
              <w:t>5</w:t>
            </w:r>
          </w:p>
        </w:tc>
        <w:tc>
          <w:tcPr>
            <w:tcW w:w="1758"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67"/>
        </w:trPr>
        <w:tc>
          <w:tcPr>
            <w:tcW w:w="428" w:type="dxa"/>
            <w:tcBorders>
              <w:top w:val="single" w:sz="4" w:space="0" w:color="000000"/>
              <w:bottom w:val="single" w:sz="4" w:space="0" w:color="000000"/>
              <w:right w:val="single" w:sz="4" w:space="0" w:color="000000"/>
            </w:tcBorders>
          </w:tcPr>
          <w:p w:rsidR="00000000" w:rsidRDefault="00162070">
            <w:pPr>
              <w:pStyle w:val="TableParagraph"/>
              <w:spacing w:before="162"/>
              <w:ind w:left="28"/>
              <w:jc w:val="center"/>
              <w:rPr>
                <w:rFonts w:ascii="Times New Roman"/>
                <w:sz w:val="21"/>
              </w:rPr>
            </w:pPr>
            <w:r>
              <w:rPr>
                <w:rFonts w:ascii="Times New Roman"/>
                <w:w w:val="99"/>
                <w:sz w:val="21"/>
              </w:rPr>
              <w:t>6</w:t>
            </w:r>
          </w:p>
        </w:tc>
        <w:tc>
          <w:tcPr>
            <w:tcW w:w="1758"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67"/>
        </w:trPr>
        <w:tc>
          <w:tcPr>
            <w:tcW w:w="428" w:type="dxa"/>
            <w:tcBorders>
              <w:top w:val="single" w:sz="4" w:space="0" w:color="000000"/>
              <w:bottom w:val="single" w:sz="4" w:space="0" w:color="000000"/>
              <w:right w:val="single" w:sz="4" w:space="0" w:color="000000"/>
            </w:tcBorders>
          </w:tcPr>
          <w:p w:rsidR="00000000" w:rsidRDefault="00162070">
            <w:pPr>
              <w:pStyle w:val="TableParagraph"/>
              <w:spacing w:before="161"/>
              <w:ind w:left="28"/>
              <w:jc w:val="center"/>
              <w:rPr>
                <w:rFonts w:ascii="Times New Roman"/>
                <w:sz w:val="21"/>
              </w:rPr>
            </w:pPr>
            <w:r>
              <w:rPr>
                <w:rFonts w:ascii="Times New Roman"/>
                <w:w w:val="99"/>
                <w:sz w:val="21"/>
              </w:rPr>
              <w:t>7</w:t>
            </w:r>
          </w:p>
        </w:tc>
        <w:tc>
          <w:tcPr>
            <w:tcW w:w="1758"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67"/>
        </w:trPr>
        <w:tc>
          <w:tcPr>
            <w:tcW w:w="428" w:type="dxa"/>
            <w:tcBorders>
              <w:top w:val="single" w:sz="4" w:space="0" w:color="000000"/>
              <w:bottom w:val="single" w:sz="4" w:space="0" w:color="000000"/>
              <w:right w:val="single" w:sz="4" w:space="0" w:color="000000"/>
            </w:tcBorders>
          </w:tcPr>
          <w:p w:rsidR="00000000" w:rsidRDefault="00162070">
            <w:pPr>
              <w:pStyle w:val="TableParagraph"/>
              <w:spacing w:before="162"/>
              <w:ind w:left="28"/>
              <w:jc w:val="center"/>
              <w:rPr>
                <w:rFonts w:ascii="Times New Roman"/>
                <w:sz w:val="21"/>
              </w:rPr>
            </w:pPr>
            <w:r>
              <w:rPr>
                <w:rFonts w:ascii="Times New Roman"/>
                <w:w w:val="99"/>
                <w:sz w:val="21"/>
              </w:rPr>
              <w:t>8</w:t>
            </w:r>
          </w:p>
        </w:tc>
        <w:tc>
          <w:tcPr>
            <w:tcW w:w="1758"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67"/>
        </w:trPr>
        <w:tc>
          <w:tcPr>
            <w:tcW w:w="428" w:type="dxa"/>
            <w:tcBorders>
              <w:top w:val="single" w:sz="4" w:space="0" w:color="000000"/>
              <w:bottom w:val="single" w:sz="4" w:space="0" w:color="000000"/>
              <w:right w:val="single" w:sz="4" w:space="0" w:color="000000"/>
            </w:tcBorders>
          </w:tcPr>
          <w:p w:rsidR="00000000" w:rsidRDefault="00162070">
            <w:pPr>
              <w:pStyle w:val="TableParagraph"/>
              <w:spacing w:before="161"/>
              <w:ind w:left="28"/>
              <w:jc w:val="center"/>
              <w:rPr>
                <w:rFonts w:ascii="Times New Roman"/>
                <w:sz w:val="21"/>
              </w:rPr>
            </w:pPr>
            <w:r>
              <w:rPr>
                <w:rFonts w:ascii="Times New Roman"/>
                <w:w w:val="99"/>
                <w:sz w:val="21"/>
              </w:rPr>
              <w:t>9</w:t>
            </w:r>
          </w:p>
        </w:tc>
        <w:tc>
          <w:tcPr>
            <w:tcW w:w="1758"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566"/>
        </w:trPr>
        <w:tc>
          <w:tcPr>
            <w:tcW w:w="428" w:type="dxa"/>
            <w:tcBorders>
              <w:top w:val="single" w:sz="4" w:space="0" w:color="000000"/>
              <w:right w:val="single" w:sz="4" w:space="0" w:color="000000"/>
            </w:tcBorders>
          </w:tcPr>
          <w:p w:rsidR="00000000" w:rsidRDefault="00162070">
            <w:pPr>
              <w:pStyle w:val="TableParagraph"/>
              <w:spacing w:before="163"/>
              <w:ind w:left="93" w:right="65"/>
              <w:jc w:val="center"/>
              <w:rPr>
                <w:rFonts w:ascii="Times New Roman"/>
                <w:sz w:val="21"/>
              </w:rPr>
            </w:pPr>
            <w:r>
              <w:rPr>
                <w:rFonts w:ascii="Times New Roman"/>
                <w:sz w:val="21"/>
              </w:rPr>
              <w:t>10</w:t>
            </w:r>
          </w:p>
        </w:tc>
        <w:tc>
          <w:tcPr>
            <w:tcW w:w="1758" w:type="dxa"/>
            <w:gridSpan w:val="2"/>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795" w:type="dxa"/>
            <w:gridSpan w:val="2"/>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2839" w:type="dxa"/>
            <w:gridSpan w:val="3"/>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2271" w:type="dxa"/>
            <w:gridSpan w:val="3"/>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417" w:type="dxa"/>
            <w:gridSpan w:val="2"/>
            <w:tcBorders>
              <w:top w:val="single" w:sz="4" w:space="0" w:color="000000"/>
              <w:left w:val="single" w:sz="4" w:space="0" w:color="000000"/>
            </w:tcBorders>
          </w:tcPr>
          <w:p w:rsidR="00000000" w:rsidRDefault="00162070">
            <w:pPr>
              <w:pStyle w:val="TableParagraph"/>
              <w:rPr>
                <w:rFonts w:ascii="Times New Roman"/>
                <w:sz w:val="20"/>
              </w:rPr>
            </w:pPr>
          </w:p>
        </w:tc>
      </w:tr>
    </w:tbl>
    <w:p w:rsidR="00000000" w:rsidRDefault="00162070">
      <w:pPr>
        <w:pStyle w:val="a3"/>
        <w:spacing w:before="63" w:line="312" w:lineRule="auto"/>
        <w:ind w:left="778" w:right="637" w:hanging="360"/>
      </w:pPr>
      <w:r>
        <w:t>注：本表限填省部级及以上科研奖项或全国性行业科研奖励，全国专业学位教育指导委员会奖项，同一项目获得多项奖励的，不重复填写。</w:t>
      </w:r>
    </w:p>
    <w:p w:rsidR="00000000" w:rsidRDefault="00162070">
      <w:pPr>
        <w:spacing w:line="312" w:lineRule="auto"/>
        <w:sectPr w:rsidR="00000000">
          <w:headerReference w:type="even" r:id="rId29"/>
          <w:headerReference w:type="default" r:id="rId30"/>
          <w:footerReference w:type="even" r:id="rId31"/>
          <w:footerReference w:type="default" r:id="rId32"/>
          <w:pgSz w:w="11910" w:h="16840"/>
          <w:pgMar w:top="1080" w:right="779" w:bottom="1220" w:left="1000" w:header="864" w:footer="1024" w:gutter="0"/>
          <w:pgNumType w:start="14"/>
          <w:cols w:space="720"/>
        </w:sectPr>
      </w:pPr>
    </w:p>
    <w:p w:rsidR="00000000" w:rsidRDefault="00162070">
      <w:pPr>
        <w:pStyle w:val="a3"/>
        <w:spacing w:before="11" w:after="1"/>
        <w:rPr>
          <w:sz w:val="26"/>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27"/>
        <w:gridCol w:w="2393"/>
        <w:gridCol w:w="1576"/>
        <w:gridCol w:w="1418"/>
        <w:gridCol w:w="1573"/>
        <w:gridCol w:w="1072"/>
        <w:gridCol w:w="1180"/>
      </w:tblGrid>
      <w:tr w:rsidR="00000000">
        <w:trPr>
          <w:trHeight w:val="538"/>
        </w:trPr>
        <w:tc>
          <w:tcPr>
            <w:tcW w:w="9639" w:type="dxa"/>
            <w:gridSpan w:val="7"/>
          </w:tcPr>
          <w:p w:rsidR="00000000" w:rsidRDefault="00162070">
            <w:pPr>
              <w:pStyle w:val="TableParagraph"/>
              <w:spacing w:before="62"/>
              <w:ind w:left="107"/>
              <w:rPr>
                <w:sz w:val="21"/>
              </w:rPr>
            </w:pPr>
            <w:r>
              <w:rPr>
                <w:rFonts w:ascii="Times New Roman" w:eastAsia="Times New Roman"/>
                <w:b/>
                <w:sz w:val="21"/>
              </w:rPr>
              <w:t xml:space="preserve">IV-4-3 </w:t>
            </w:r>
            <w:r>
              <w:rPr>
                <w:rFonts w:ascii="Microsoft JhengHei" w:eastAsia="Microsoft JhengHei" w:hint="eastAsia"/>
                <w:b/>
                <w:sz w:val="21"/>
              </w:rPr>
              <w:t>近五年承担的的代表性科研项目</w:t>
            </w:r>
            <w:r>
              <w:rPr>
                <w:sz w:val="21"/>
              </w:rPr>
              <w:t>（限填</w:t>
            </w:r>
            <w:r>
              <w:rPr>
                <w:sz w:val="21"/>
              </w:rPr>
              <w:t xml:space="preserve"> </w:t>
            </w:r>
            <w:r>
              <w:rPr>
                <w:rFonts w:ascii="Times New Roman" w:eastAsia="Times New Roman"/>
                <w:sz w:val="21"/>
              </w:rPr>
              <w:t xml:space="preserve">10 </w:t>
            </w:r>
            <w:r>
              <w:rPr>
                <w:sz w:val="21"/>
              </w:rPr>
              <w:t>项）</w:t>
            </w:r>
          </w:p>
        </w:tc>
      </w:tr>
      <w:tr w:rsidR="00000000">
        <w:trPr>
          <w:trHeight w:val="720"/>
        </w:trPr>
        <w:tc>
          <w:tcPr>
            <w:tcW w:w="427" w:type="dxa"/>
            <w:tcBorders>
              <w:bottom w:val="single" w:sz="8" w:space="0" w:color="000000"/>
              <w:right w:val="single" w:sz="4" w:space="0" w:color="000000"/>
            </w:tcBorders>
          </w:tcPr>
          <w:p w:rsidR="00000000" w:rsidRDefault="00162070">
            <w:pPr>
              <w:pStyle w:val="TableParagraph"/>
              <w:spacing w:before="125" w:line="213" w:lineRule="auto"/>
              <w:ind w:left="107" w:right="88"/>
              <w:rPr>
                <w:sz w:val="21"/>
              </w:rPr>
            </w:pPr>
            <w:r>
              <w:rPr>
                <w:sz w:val="21"/>
              </w:rPr>
              <w:t>序号</w:t>
            </w:r>
          </w:p>
        </w:tc>
        <w:tc>
          <w:tcPr>
            <w:tcW w:w="2393" w:type="dxa"/>
            <w:tcBorders>
              <w:left w:val="single" w:sz="4" w:space="0" w:color="000000"/>
              <w:bottom w:val="single" w:sz="8" w:space="0" w:color="000000"/>
              <w:right w:val="single" w:sz="4" w:space="0" w:color="000000"/>
            </w:tcBorders>
          </w:tcPr>
          <w:p w:rsidR="00000000" w:rsidRDefault="00162070">
            <w:pPr>
              <w:pStyle w:val="TableParagraph"/>
              <w:spacing w:before="102" w:line="255" w:lineRule="exact"/>
              <w:ind w:left="554" w:right="528"/>
              <w:jc w:val="center"/>
              <w:rPr>
                <w:sz w:val="21"/>
              </w:rPr>
            </w:pPr>
            <w:r>
              <w:rPr>
                <w:sz w:val="21"/>
              </w:rPr>
              <w:t>名称</w:t>
            </w:r>
          </w:p>
          <w:p w:rsidR="00000000" w:rsidRDefault="00162070">
            <w:pPr>
              <w:pStyle w:val="TableParagraph"/>
              <w:spacing w:line="255" w:lineRule="exact"/>
              <w:ind w:left="554" w:right="528"/>
              <w:jc w:val="center"/>
              <w:rPr>
                <w:sz w:val="21"/>
              </w:rPr>
            </w:pPr>
            <w:r>
              <w:rPr>
                <w:sz w:val="21"/>
              </w:rPr>
              <w:t>（下达编号）</w:t>
            </w:r>
          </w:p>
        </w:tc>
        <w:tc>
          <w:tcPr>
            <w:tcW w:w="1576" w:type="dxa"/>
            <w:tcBorders>
              <w:left w:val="single" w:sz="4" w:space="0" w:color="000000"/>
              <w:bottom w:val="single" w:sz="8" w:space="0" w:color="000000"/>
              <w:right w:val="single" w:sz="4" w:space="0" w:color="000000"/>
            </w:tcBorders>
          </w:tcPr>
          <w:p w:rsidR="00000000" w:rsidRDefault="00162070">
            <w:pPr>
              <w:pStyle w:val="TableParagraph"/>
              <w:spacing w:before="4"/>
              <w:rPr>
                <w:sz w:val="17"/>
              </w:rPr>
            </w:pPr>
          </w:p>
          <w:p w:rsidR="00000000" w:rsidRDefault="00162070">
            <w:pPr>
              <w:pStyle w:val="TableParagraph"/>
              <w:ind w:left="381" w:right="355"/>
              <w:jc w:val="center"/>
              <w:rPr>
                <w:sz w:val="21"/>
              </w:rPr>
            </w:pPr>
            <w:r>
              <w:rPr>
                <w:sz w:val="21"/>
              </w:rPr>
              <w:t>来源</w:t>
            </w:r>
          </w:p>
        </w:tc>
        <w:tc>
          <w:tcPr>
            <w:tcW w:w="1418" w:type="dxa"/>
            <w:tcBorders>
              <w:left w:val="single" w:sz="4" w:space="0" w:color="000000"/>
              <w:bottom w:val="single" w:sz="8" w:space="0" w:color="000000"/>
              <w:right w:val="single" w:sz="4" w:space="0" w:color="000000"/>
            </w:tcBorders>
          </w:tcPr>
          <w:p w:rsidR="00000000" w:rsidRDefault="00162070">
            <w:pPr>
              <w:pStyle w:val="TableParagraph"/>
              <w:spacing w:before="4"/>
              <w:rPr>
                <w:sz w:val="17"/>
              </w:rPr>
            </w:pPr>
          </w:p>
          <w:p w:rsidR="00000000" w:rsidRDefault="00162070">
            <w:pPr>
              <w:pStyle w:val="TableParagraph"/>
              <w:ind w:left="276" w:right="248"/>
              <w:jc w:val="center"/>
              <w:rPr>
                <w:sz w:val="21"/>
              </w:rPr>
            </w:pPr>
            <w:r>
              <w:rPr>
                <w:sz w:val="21"/>
              </w:rPr>
              <w:t>类别</w:t>
            </w:r>
          </w:p>
        </w:tc>
        <w:tc>
          <w:tcPr>
            <w:tcW w:w="1573" w:type="dxa"/>
            <w:tcBorders>
              <w:left w:val="single" w:sz="4" w:space="0" w:color="000000"/>
              <w:bottom w:val="single" w:sz="8" w:space="0" w:color="000000"/>
              <w:right w:val="single" w:sz="4" w:space="0" w:color="000000"/>
            </w:tcBorders>
          </w:tcPr>
          <w:p w:rsidR="00000000" w:rsidRDefault="00162070">
            <w:pPr>
              <w:pStyle w:val="TableParagraph"/>
              <w:spacing w:before="4"/>
              <w:rPr>
                <w:sz w:val="17"/>
              </w:rPr>
            </w:pPr>
          </w:p>
          <w:p w:rsidR="00000000" w:rsidRDefault="00162070">
            <w:pPr>
              <w:pStyle w:val="TableParagraph"/>
              <w:ind w:left="107" w:right="82"/>
              <w:jc w:val="center"/>
              <w:rPr>
                <w:sz w:val="21"/>
              </w:rPr>
            </w:pPr>
            <w:r>
              <w:rPr>
                <w:sz w:val="21"/>
              </w:rPr>
              <w:t>起讫时间</w:t>
            </w:r>
          </w:p>
        </w:tc>
        <w:tc>
          <w:tcPr>
            <w:tcW w:w="1072" w:type="dxa"/>
            <w:tcBorders>
              <w:left w:val="single" w:sz="4" w:space="0" w:color="000000"/>
              <w:bottom w:val="single" w:sz="8" w:space="0" w:color="000000"/>
              <w:right w:val="single" w:sz="4" w:space="0" w:color="000000"/>
            </w:tcBorders>
          </w:tcPr>
          <w:p w:rsidR="00000000" w:rsidRDefault="00162070">
            <w:pPr>
              <w:pStyle w:val="TableParagraph"/>
              <w:spacing w:before="4"/>
              <w:rPr>
                <w:sz w:val="17"/>
              </w:rPr>
            </w:pPr>
          </w:p>
          <w:p w:rsidR="00000000" w:rsidRDefault="00162070">
            <w:pPr>
              <w:pStyle w:val="TableParagraph"/>
              <w:ind w:left="209" w:right="182"/>
              <w:jc w:val="center"/>
              <w:rPr>
                <w:sz w:val="21"/>
              </w:rPr>
            </w:pPr>
            <w:r>
              <w:rPr>
                <w:sz w:val="21"/>
              </w:rPr>
              <w:t>负责人</w:t>
            </w:r>
          </w:p>
        </w:tc>
        <w:tc>
          <w:tcPr>
            <w:tcW w:w="1180" w:type="dxa"/>
            <w:tcBorders>
              <w:left w:val="single" w:sz="4" w:space="0" w:color="000000"/>
              <w:bottom w:val="single" w:sz="8" w:space="0" w:color="000000"/>
            </w:tcBorders>
          </w:tcPr>
          <w:p w:rsidR="00000000" w:rsidRDefault="00162070">
            <w:pPr>
              <w:pStyle w:val="TableParagraph"/>
              <w:spacing w:before="5" w:line="213" w:lineRule="auto"/>
              <w:ind w:left="283" w:right="142" w:hanging="106"/>
              <w:rPr>
                <w:sz w:val="21"/>
              </w:rPr>
            </w:pPr>
            <w:r>
              <w:rPr>
                <w:sz w:val="21"/>
              </w:rPr>
              <w:t>本单位到账经费</w:t>
            </w:r>
          </w:p>
          <w:p w:rsidR="00000000" w:rsidRDefault="00162070">
            <w:pPr>
              <w:pStyle w:val="TableParagraph"/>
              <w:spacing w:line="216" w:lineRule="exact"/>
              <w:ind w:left="178"/>
              <w:rPr>
                <w:sz w:val="21"/>
              </w:rPr>
            </w:pPr>
            <w:r>
              <w:rPr>
                <w:sz w:val="21"/>
              </w:rPr>
              <w:t>（万元）</w:t>
            </w:r>
          </w:p>
        </w:tc>
      </w:tr>
      <w:tr w:rsidR="00000000">
        <w:trPr>
          <w:trHeight w:val="1104"/>
        </w:trPr>
        <w:tc>
          <w:tcPr>
            <w:tcW w:w="427" w:type="dxa"/>
            <w:tcBorders>
              <w:top w:val="single" w:sz="8"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5"/>
              <w:ind w:left="17"/>
              <w:jc w:val="center"/>
              <w:rPr>
                <w:rFonts w:ascii="Times New Roman"/>
                <w:sz w:val="21"/>
              </w:rPr>
            </w:pPr>
            <w:r>
              <w:rPr>
                <w:rFonts w:ascii="Times New Roman"/>
                <w:w w:val="99"/>
                <w:sz w:val="21"/>
              </w:rPr>
              <w:t>1</w:t>
            </w:r>
          </w:p>
        </w:tc>
        <w:tc>
          <w:tcPr>
            <w:tcW w:w="2393"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50"/>
              <w:ind w:left="553" w:right="528"/>
              <w:jc w:val="center"/>
              <w:rPr>
                <w:rFonts w:ascii="Times New Roman"/>
                <w:sz w:val="21"/>
              </w:rPr>
            </w:pPr>
            <w:r>
              <w:rPr>
                <w:rFonts w:ascii="Times New Roman"/>
                <w:sz w:val="21"/>
              </w:rPr>
              <w:t>XXXX</w:t>
            </w:r>
          </w:p>
        </w:tc>
        <w:tc>
          <w:tcPr>
            <w:tcW w:w="1576"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8"/>
              <w:rPr>
                <w:sz w:val="32"/>
              </w:rPr>
            </w:pPr>
          </w:p>
          <w:p w:rsidR="00000000" w:rsidRDefault="00162070">
            <w:pPr>
              <w:pStyle w:val="TableParagraph"/>
              <w:ind w:left="381" w:right="357"/>
              <w:jc w:val="center"/>
              <w:rPr>
                <w:sz w:val="21"/>
              </w:rPr>
            </w:pPr>
            <w:r>
              <w:rPr>
                <w:rFonts w:ascii="Times New Roman" w:eastAsia="Times New Roman"/>
                <w:sz w:val="21"/>
              </w:rPr>
              <w:t xml:space="preserve">863 </w:t>
            </w:r>
            <w:r>
              <w:rPr>
                <w:sz w:val="21"/>
              </w:rPr>
              <w:t>计划</w:t>
            </w:r>
          </w:p>
        </w:tc>
        <w:tc>
          <w:tcPr>
            <w:tcW w:w="1418"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5"/>
              <w:rPr>
                <w:sz w:val="20"/>
              </w:rPr>
            </w:pPr>
          </w:p>
          <w:p w:rsidR="00000000" w:rsidRDefault="00162070">
            <w:pPr>
              <w:pStyle w:val="TableParagraph"/>
              <w:spacing w:line="278" w:lineRule="auto"/>
              <w:ind w:left="403" w:right="164" w:hanging="212"/>
              <w:rPr>
                <w:sz w:val="21"/>
              </w:rPr>
            </w:pPr>
            <w:r>
              <w:rPr>
                <w:sz w:val="21"/>
              </w:rPr>
              <w:t>国家科技计划项目</w:t>
            </w:r>
          </w:p>
        </w:tc>
        <w:tc>
          <w:tcPr>
            <w:tcW w:w="1573"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50"/>
              <w:ind w:left="110" w:right="82"/>
              <w:jc w:val="center"/>
              <w:rPr>
                <w:rFonts w:ascii="Times New Roman"/>
                <w:sz w:val="21"/>
              </w:rPr>
            </w:pPr>
            <w:r>
              <w:rPr>
                <w:rFonts w:ascii="Times New Roman"/>
                <w:sz w:val="21"/>
              </w:rPr>
              <w:t>201212-201612</w:t>
            </w:r>
          </w:p>
        </w:tc>
        <w:tc>
          <w:tcPr>
            <w:tcW w:w="1072"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50"/>
              <w:ind w:left="208" w:right="182"/>
              <w:jc w:val="center"/>
              <w:rPr>
                <w:rFonts w:ascii="Times New Roman"/>
                <w:sz w:val="21"/>
              </w:rPr>
            </w:pPr>
            <w:r>
              <w:rPr>
                <w:rFonts w:ascii="Times New Roman"/>
                <w:sz w:val="21"/>
              </w:rPr>
              <w:t>XX</w:t>
            </w:r>
          </w:p>
        </w:tc>
        <w:tc>
          <w:tcPr>
            <w:tcW w:w="1180" w:type="dxa"/>
            <w:tcBorders>
              <w:top w:val="single" w:sz="8" w:space="0" w:color="000000"/>
              <w:left w:val="single" w:sz="4" w:space="0" w:color="000000"/>
              <w:bottom w:val="single" w:sz="4" w:space="0" w:color="000000"/>
            </w:tcBorders>
          </w:tcPr>
          <w:p w:rsidR="00000000" w:rsidRDefault="00162070">
            <w:pPr>
              <w:pStyle w:val="TableParagraph"/>
            </w:pPr>
          </w:p>
          <w:p w:rsidR="00000000" w:rsidRDefault="00162070">
            <w:pPr>
              <w:pStyle w:val="TableParagraph"/>
              <w:spacing w:before="150"/>
              <w:ind w:left="475" w:right="435"/>
              <w:jc w:val="center"/>
              <w:rPr>
                <w:rFonts w:ascii="Times New Roman"/>
                <w:sz w:val="21"/>
              </w:rPr>
            </w:pPr>
            <w:r>
              <w:rPr>
                <w:rFonts w:ascii="Times New Roman"/>
                <w:sz w:val="21"/>
              </w:rPr>
              <w:t>60</w:t>
            </w:r>
          </w:p>
        </w:tc>
      </w:tr>
      <w:tr w:rsidR="00000000">
        <w:trPr>
          <w:trHeight w:val="1104"/>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7"/>
              <w:ind w:left="17"/>
              <w:jc w:val="center"/>
              <w:rPr>
                <w:rFonts w:ascii="Times New Roman"/>
                <w:sz w:val="21"/>
              </w:rPr>
            </w:pPr>
            <w:r>
              <w:rPr>
                <w:rFonts w:ascii="Times New Roman"/>
                <w:w w:val="99"/>
                <w:sz w:val="21"/>
              </w:rPr>
              <w:t>2</w:t>
            </w:r>
          </w:p>
        </w:tc>
        <w:tc>
          <w:tcPr>
            <w:tcW w:w="23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04"/>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6"/>
              <w:ind w:left="17"/>
              <w:jc w:val="center"/>
              <w:rPr>
                <w:rFonts w:ascii="Times New Roman"/>
                <w:sz w:val="21"/>
              </w:rPr>
            </w:pPr>
            <w:r>
              <w:rPr>
                <w:rFonts w:ascii="Times New Roman"/>
                <w:w w:val="99"/>
                <w:sz w:val="21"/>
              </w:rPr>
              <w:t>3</w:t>
            </w:r>
          </w:p>
        </w:tc>
        <w:tc>
          <w:tcPr>
            <w:tcW w:w="23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03"/>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6"/>
              <w:ind w:left="17"/>
              <w:jc w:val="center"/>
              <w:rPr>
                <w:rFonts w:ascii="Times New Roman"/>
                <w:sz w:val="21"/>
              </w:rPr>
            </w:pPr>
            <w:r>
              <w:rPr>
                <w:rFonts w:ascii="Times New Roman"/>
                <w:w w:val="99"/>
                <w:sz w:val="21"/>
              </w:rPr>
              <w:t>4</w:t>
            </w:r>
          </w:p>
        </w:tc>
        <w:tc>
          <w:tcPr>
            <w:tcW w:w="23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03"/>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6"/>
              <w:ind w:left="17"/>
              <w:jc w:val="center"/>
              <w:rPr>
                <w:rFonts w:ascii="Times New Roman"/>
                <w:sz w:val="21"/>
              </w:rPr>
            </w:pPr>
            <w:r>
              <w:rPr>
                <w:rFonts w:ascii="Times New Roman"/>
                <w:w w:val="99"/>
                <w:sz w:val="21"/>
              </w:rPr>
              <w:t>5</w:t>
            </w:r>
          </w:p>
        </w:tc>
        <w:tc>
          <w:tcPr>
            <w:tcW w:w="23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03"/>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5"/>
              <w:ind w:left="17"/>
              <w:jc w:val="center"/>
              <w:rPr>
                <w:rFonts w:ascii="Times New Roman"/>
                <w:sz w:val="21"/>
              </w:rPr>
            </w:pPr>
            <w:r>
              <w:rPr>
                <w:rFonts w:ascii="Times New Roman"/>
                <w:w w:val="99"/>
                <w:sz w:val="21"/>
              </w:rPr>
              <w:t>6</w:t>
            </w:r>
          </w:p>
        </w:tc>
        <w:tc>
          <w:tcPr>
            <w:tcW w:w="23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04"/>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5"/>
              <w:ind w:left="17"/>
              <w:jc w:val="center"/>
              <w:rPr>
                <w:rFonts w:ascii="Times New Roman"/>
                <w:sz w:val="21"/>
              </w:rPr>
            </w:pPr>
            <w:r>
              <w:rPr>
                <w:rFonts w:ascii="Times New Roman"/>
                <w:w w:val="99"/>
                <w:sz w:val="21"/>
              </w:rPr>
              <w:t>7</w:t>
            </w:r>
          </w:p>
        </w:tc>
        <w:tc>
          <w:tcPr>
            <w:tcW w:w="23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03"/>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7"/>
              <w:ind w:left="17"/>
              <w:jc w:val="center"/>
              <w:rPr>
                <w:rFonts w:ascii="Times New Roman"/>
                <w:sz w:val="21"/>
              </w:rPr>
            </w:pPr>
            <w:r>
              <w:rPr>
                <w:rFonts w:ascii="Times New Roman"/>
                <w:w w:val="99"/>
                <w:sz w:val="21"/>
              </w:rPr>
              <w:t>8</w:t>
            </w:r>
          </w:p>
        </w:tc>
        <w:tc>
          <w:tcPr>
            <w:tcW w:w="23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04"/>
        </w:trPr>
        <w:tc>
          <w:tcPr>
            <w:tcW w:w="427"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46"/>
              <w:ind w:left="17"/>
              <w:jc w:val="center"/>
              <w:rPr>
                <w:rFonts w:ascii="Times New Roman"/>
                <w:sz w:val="21"/>
              </w:rPr>
            </w:pPr>
            <w:r>
              <w:rPr>
                <w:rFonts w:ascii="Times New Roman"/>
                <w:w w:val="99"/>
                <w:sz w:val="21"/>
              </w:rPr>
              <w:t>9</w:t>
            </w:r>
          </w:p>
        </w:tc>
        <w:tc>
          <w:tcPr>
            <w:tcW w:w="239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03"/>
        </w:trPr>
        <w:tc>
          <w:tcPr>
            <w:tcW w:w="427" w:type="dxa"/>
            <w:tcBorders>
              <w:top w:val="single" w:sz="4" w:space="0" w:color="000000"/>
              <w:right w:val="single" w:sz="4" w:space="0" w:color="000000"/>
            </w:tcBorders>
          </w:tcPr>
          <w:p w:rsidR="00000000" w:rsidRDefault="00162070">
            <w:pPr>
              <w:pStyle w:val="TableParagraph"/>
            </w:pPr>
          </w:p>
          <w:p w:rsidR="00000000" w:rsidRDefault="00162070">
            <w:pPr>
              <w:pStyle w:val="TableParagraph"/>
              <w:spacing w:before="146"/>
              <w:ind w:left="87" w:right="70"/>
              <w:jc w:val="center"/>
              <w:rPr>
                <w:rFonts w:ascii="Times New Roman"/>
                <w:sz w:val="21"/>
              </w:rPr>
            </w:pPr>
            <w:r>
              <w:rPr>
                <w:rFonts w:ascii="Times New Roman"/>
                <w:sz w:val="21"/>
              </w:rPr>
              <w:t>10</w:t>
            </w:r>
          </w:p>
        </w:tc>
        <w:tc>
          <w:tcPr>
            <w:tcW w:w="2393"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576"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418"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573"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072"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180" w:type="dxa"/>
            <w:tcBorders>
              <w:top w:val="single" w:sz="4" w:space="0" w:color="000000"/>
              <w:left w:val="single" w:sz="4" w:space="0" w:color="000000"/>
            </w:tcBorders>
          </w:tcPr>
          <w:p w:rsidR="00000000" w:rsidRDefault="00162070">
            <w:pPr>
              <w:pStyle w:val="TableParagraph"/>
              <w:rPr>
                <w:rFonts w:ascii="Times New Roman"/>
                <w:sz w:val="20"/>
              </w:rPr>
            </w:pPr>
          </w:p>
        </w:tc>
      </w:tr>
    </w:tbl>
    <w:p w:rsidR="00000000" w:rsidRDefault="00162070">
      <w:pPr>
        <w:pStyle w:val="a3"/>
        <w:spacing w:before="62"/>
        <w:ind w:left="418"/>
      </w:pPr>
      <w:r>
        <w:t>注：仅统计本单位是</w:t>
      </w:r>
      <w:r>
        <w:t>“</w:t>
      </w:r>
      <w:r>
        <w:t>项目主持单位</w:t>
      </w:r>
      <w:r>
        <w:t>”</w:t>
      </w:r>
      <w:r>
        <w:t>或</w:t>
      </w:r>
      <w:r>
        <w:t>“</w:t>
      </w:r>
      <w:r>
        <w:t>科研主管部门直接管理的课题主持单位</w:t>
      </w:r>
      <w:r>
        <w:t>”</w:t>
      </w:r>
      <w:r>
        <w:t>的科研项目。</w:t>
      </w:r>
    </w:p>
    <w:p w:rsidR="00000000" w:rsidRDefault="00162070">
      <w:pPr>
        <w:sectPr w:rsidR="00000000">
          <w:pgSz w:w="11910" w:h="16840"/>
          <w:pgMar w:top="1080" w:right="779" w:bottom="1220" w:left="1000" w:header="864" w:footer="1024" w:gutter="0"/>
          <w:cols w:space="720"/>
        </w:sectPr>
      </w:pPr>
    </w:p>
    <w:p w:rsidR="00000000" w:rsidRDefault="00162070">
      <w:pPr>
        <w:pStyle w:val="a3"/>
        <w:spacing w:before="11" w:after="1"/>
        <w:rPr>
          <w:sz w:val="26"/>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638"/>
        <w:gridCol w:w="1944"/>
        <w:gridCol w:w="714"/>
        <w:gridCol w:w="969"/>
        <w:gridCol w:w="1789"/>
        <w:gridCol w:w="3585"/>
      </w:tblGrid>
      <w:tr w:rsidR="00000000">
        <w:trPr>
          <w:trHeight w:val="538"/>
        </w:trPr>
        <w:tc>
          <w:tcPr>
            <w:tcW w:w="9639" w:type="dxa"/>
            <w:gridSpan w:val="6"/>
          </w:tcPr>
          <w:p w:rsidR="00000000" w:rsidRDefault="00162070">
            <w:pPr>
              <w:pStyle w:val="TableParagraph"/>
              <w:spacing w:before="86"/>
              <w:ind w:left="107"/>
              <w:rPr>
                <w:sz w:val="21"/>
              </w:rPr>
            </w:pPr>
            <w:r>
              <w:rPr>
                <w:rFonts w:ascii="Times New Roman" w:eastAsia="Times New Roman"/>
                <w:b/>
                <w:sz w:val="21"/>
              </w:rPr>
              <w:t xml:space="preserve">IV-4-4 </w:t>
            </w:r>
            <w:r>
              <w:rPr>
                <w:rFonts w:ascii="Microsoft JhengHei" w:eastAsia="Microsoft JhengHei" w:hint="eastAsia"/>
                <w:b/>
                <w:sz w:val="21"/>
              </w:rPr>
              <w:t>近五年发表（出版）的代表性论文、专著、实践类教材</w:t>
            </w:r>
            <w:r>
              <w:rPr>
                <w:sz w:val="21"/>
              </w:rPr>
              <w:t>（限填</w:t>
            </w:r>
            <w:r>
              <w:rPr>
                <w:sz w:val="21"/>
              </w:rPr>
              <w:t xml:space="preserve"> </w:t>
            </w:r>
            <w:r>
              <w:rPr>
                <w:rFonts w:ascii="Times New Roman" w:eastAsia="Times New Roman"/>
                <w:sz w:val="21"/>
              </w:rPr>
              <w:t xml:space="preserve">10 </w:t>
            </w:r>
            <w:r>
              <w:rPr>
                <w:sz w:val="21"/>
              </w:rPr>
              <w:t>项）</w:t>
            </w:r>
          </w:p>
        </w:tc>
      </w:tr>
      <w:tr w:rsidR="00000000">
        <w:trPr>
          <w:trHeight w:val="539"/>
        </w:trPr>
        <w:tc>
          <w:tcPr>
            <w:tcW w:w="638" w:type="dxa"/>
            <w:tcBorders>
              <w:bottom w:val="single" w:sz="8" w:space="0" w:color="000000"/>
              <w:right w:val="single" w:sz="4" w:space="0" w:color="000000"/>
            </w:tcBorders>
          </w:tcPr>
          <w:p w:rsidR="00000000" w:rsidRDefault="00162070">
            <w:pPr>
              <w:pStyle w:val="TableParagraph"/>
              <w:spacing w:before="155"/>
              <w:ind w:left="86" w:right="72"/>
              <w:jc w:val="center"/>
              <w:rPr>
                <w:sz w:val="21"/>
              </w:rPr>
            </w:pPr>
            <w:r>
              <w:rPr>
                <w:sz w:val="21"/>
              </w:rPr>
              <w:t>序号</w:t>
            </w:r>
          </w:p>
        </w:tc>
        <w:tc>
          <w:tcPr>
            <w:tcW w:w="1944" w:type="dxa"/>
            <w:tcBorders>
              <w:left w:val="single" w:sz="4" w:space="0" w:color="000000"/>
              <w:bottom w:val="single" w:sz="8" w:space="0" w:color="000000"/>
              <w:right w:val="single" w:sz="4" w:space="0" w:color="000000"/>
            </w:tcBorders>
          </w:tcPr>
          <w:p w:rsidR="00000000" w:rsidRDefault="00162070">
            <w:pPr>
              <w:pStyle w:val="TableParagraph"/>
              <w:tabs>
                <w:tab w:val="left" w:pos="449"/>
              </w:tabs>
              <w:spacing w:before="155"/>
              <w:ind w:left="29"/>
              <w:jc w:val="center"/>
              <w:rPr>
                <w:sz w:val="21"/>
              </w:rPr>
            </w:pPr>
            <w:r>
              <w:rPr>
                <w:sz w:val="21"/>
              </w:rPr>
              <w:t>名</w:t>
            </w:r>
            <w:r>
              <w:rPr>
                <w:sz w:val="21"/>
              </w:rPr>
              <w:tab/>
            </w:r>
            <w:r>
              <w:rPr>
                <w:sz w:val="21"/>
              </w:rPr>
              <w:t>称</w:t>
            </w:r>
          </w:p>
        </w:tc>
        <w:tc>
          <w:tcPr>
            <w:tcW w:w="714" w:type="dxa"/>
            <w:tcBorders>
              <w:left w:val="single" w:sz="4" w:space="0" w:color="000000"/>
              <w:bottom w:val="single" w:sz="8" w:space="0" w:color="000000"/>
              <w:right w:val="single" w:sz="4" w:space="0" w:color="000000"/>
            </w:tcBorders>
          </w:tcPr>
          <w:p w:rsidR="00000000" w:rsidRDefault="00162070">
            <w:pPr>
              <w:pStyle w:val="TableParagraph"/>
              <w:spacing w:before="155"/>
              <w:ind w:left="134" w:right="109"/>
              <w:jc w:val="center"/>
              <w:rPr>
                <w:sz w:val="21"/>
              </w:rPr>
            </w:pPr>
            <w:r>
              <w:rPr>
                <w:sz w:val="21"/>
              </w:rPr>
              <w:t>作者</w:t>
            </w:r>
          </w:p>
        </w:tc>
        <w:tc>
          <w:tcPr>
            <w:tcW w:w="969" w:type="dxa"/>
            <w:tcBorders>
              <w:left w:val="single" w:sz="4" w:space="0" w:color="000000"/>
              <w:bottom w:val="single" w:sz="8" w:space="0" w:color="000000"/>
              <w:right w:val="single" w:sz="4" w:space="0" w:color="000000"/>
            </w:tcBorders>
          </w:tcPr>
          <w:p w:rsidR="00000000" w:rsidRDefault="00162070">
            <w:pPr>
              <w:pStyle w:val="TableParagraph"/>
              <w:tabs>
                <w:tab w:val="left" w:pos="447"/>
              </w:tabs>
              <w:spacing w:before="155"/>
              <w:ind w:left="27"/>
              <w:jc w:val="center"/>
              <w:rPr>
                <w:sz w:val="21"/>
              </w:rPr>
            </w:pPr>
            <w:r>
              <w:rPr>
                <w:sz w:val="21"/>
              </w:rPr>
              <w:t>时</w:t>
            </w:r>
            <w:r>
              <w:rPr>
                <w:sz w:val="21"/>
              </w:rPr>
              <w:tab/>
            </w:r>
            <w:r>
              <w:rPr>
                <w:sz w:val="21"/>
              </w:rPr>
              <w:t>间</w:t>
            </w:r>
          </w:p>
        </w:tc>
        <w:tc>
          <w:tcPr>
            <w:tcW w:w="1789" w:type="dxa"/>
            <w:tcBorders>
              <w:left w:val="single" w:sz="4" w:space="0" w:color="000000"/>
              <w:bottom w:val="single" w:sz="8" w:space="0" w:color="000000"/>
              <w:right w:val="single" w:sz="4" w:space="0" w:color="000000"/>
            </w:tcBorders>
          </w:tcPr>
          <w:p w:rsidR="00000000" w:rsidRDefault="00162070">
            <w:pPr>
              <w:pStyle w:val="TableParagraph"/>
              <w:spacing w:before="155"/>
              <w:ind w:left="117" w:right="93"/>
              <w:jc w:val="center"/>
              <w:rPr>
                <w:sz w:val="21"/>
              </w:rPr>
            </w:pPr>
            <w:r>
              <w:rPr>
                <w:sz w:val="21"/>
              </w:rPr>
              <w:t>发表刊物</w:t>
            </w:r>
            <w:r>
              <w:rPr>
                <w:rFonts w:ascii="Times New Roman" w:eastAsia="Times New Roman"/>
                <w:sz w:val="21"/>
              </w:rPr>
              <w:t>/</w:t>
            </w:r>
            <w:r>
              <w:rPr>
                <w:sz w:val="21"/>
              </w:rPr>
              <w:t>出版社</w:t>
            </w:r>
          </w:p>
        </w:tc>
        <w:tc>
          <w:tcPr>
            <w:tcW w:w="3585" w:type="dxa"/>
            <w:tcBorders>
              <w:left w:val="single" w:sz="4" w:space="0" w:color="000000"/>
              <w:bottom w:val="single" w:sz="8" w:space="0" w:color="000000"/>
            </w:tcBorders>
          </w:tcPr>
          <w:p w:rsidR="00000000" w:rsidRDefault="00162070">
            <w:pPr>
              <w:pStyle w:val="TableParagraph"/>
              <w:tabs>
                <w:tab w:val="left" w:pos="419"/>
              </w:tabs>
              <w:spacing w:before="155"/>
              <w:ind w:right="744"/>
              <w:jc w:val="right"/>
              <w:rPr>
                <w:sz w:val="21"/>
              </w:rPr>
            </w:pPr>
            <w:r>
              <w:rPr>
                <w:sz w:val="21"/>
              </w:rPr>
              <w:t>备</w:t>
            </w:r>
            <w:r>
              <w:rPr>
                <w:sz w:val="21"/>
              </w:rPr>
              <w:tab/>
            </w:r>
            <w:r>
              <w:rPr>
                <w:sz w:val="21"/>
              </w:rPr>
              <w:t>注（限</w:t>
            </w:r>
            <w:r>
              <w:rPr>
                <w:spacing w:val="-56"/>
                <w:sz w:val="21"/>
              </w:rPr>
              <w:t xml:space="preserve"> </w:t>
            </w:r>
            <w:r>
              <w:rPr>
                <w:rFonts w:ascii="Times New Roman" w:eastAsia="Times New Roman"/>
                <w:sz w:val="21"/>
              </w:rPr>
              <w:t>100</w:t>
            </w:r>
            <w:r>
              <w:rPr>
                <w:rFonts w:ascii="Times New Roman" w:eastAsia="Times New Roman"/>
                <w:spacing w:val="-1"/>
                <w:sz w:val="21"/>
              </w:rPr>
              <w:t xml:space="preserve"> </w:t>
            </w:r>
            <w:r>
              <w:rPr>
                <w:sz w:val="21"/>
              </w:rPr>
              <w:t>字）</w:t>
            </w:r>
          </w:p>
        </w:tc>
      </w:tr>
      <w:tr w:rsidR="00000000">
        <w:trPr>
          <w:trHeight w:val="624"/>
        </w:trPr>
        <w:tc>
          <w:tcPr>
            <w:tcW w:w="638" w:type="dxa"/>
            <w:tcBorders>
              <w:top w:val="single" w:sz="8" w:space="0" w:color="000000"/>
              <w:bottom w:val="single" w:sz="4" w:space="0" w:color="000000"/>
              <w:right w:val="single" w:sz="4" w:space="0" w:color="000000"/>
            </w:tcBorders>
          </w:tcPr>
          <w:p w:rsidR="00000000" w:rsidRDefault="00162070">
            <w:pPr>
              <w:pStyle w:val="TableParagraph"/>
              <w:spacing w:before="7"/>
              <w:rPr>
                <w:sz w:val="16"/>
              </w:rPr>
            </w:pPr>
          </w:p>
          <w:p w:rsidR="00000000" w:rsidRDefault="00162070">
            <w:pPr>
              <w:pStyle w:val="TableParagraph"/>
              <w:ind w:left="17"/>
              <w:jc w:val="center"/>
              <w:rPr>
                <w:rFonts w:ascii="Times New Roman"/>
                <w:sz w:val="21"/>
              </w:rPr>
            </w:pPr>
            <w:r>
              <w:rPr>
                <w:rFonts w:ascii="Times New Roman"/>
                <w:w w:val="99"/>
                <w:sz w:val="21"/>
              </w:rPr>
              <w:t>1</w:t>
            </w:r>
          </w:p>
        </w:tc>
        <w:tc>
          <w:tcPr>
            <w:tcW w:w="1944"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20"/>
              <w:ind w:left="204"/>
              <w:rPr>
                <w:sz w:val="21"/>
              </w:rPr>
            </w:pPr>
            <w:r>
              <w:rPr>
                <w:rFonts w:ascii="Times New Roman" w:eastAsia="Times New Roman"/>
                <w:sz w:val="21"/>
              </w:rPr>
              <w:t xml:space="preserve">XXX </w:t>
            </w:r>
            <w:r>
              <w:rPr>
                <w:sz w:val="21"/>
              </w:rPr>
              <w:t>的制度困境</w:t>
            </w:r>
          </w:p>
          <w:p w:rsidR="00000000" w:rsidRDefault="00162070">
            <w:pPr>
              <w:pStyle w:val="TableParagraph"/>
              <w:spacing w:before="43"/>
              <w:ind w:left="141"/>
              <w:rPr>
                <w:sz w:val="21"/>
              </w:rPr>
            </w:pPr>
            <w:r>
              <w:rPr>
                <w:sz w:val="21"/>
              </w:rPr>
              <w:t>及其优化路径研究</w:t>
            </w:r>
          </w:p>
        </w:tc>
        <w:tc>
          <w:tcPr>
            <w:tcW w:w="714"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0"/>
              <w:ind w:left="134" w:right="104"/>
              <w:jc w:val="center"/>
              <w:rPr>
                <w:rFonts w:ascii="Times New Roman"/>
                <w:sz w:val="21"/>
              </w:rPr>
            </w:pPr>
            <w:r>
              <w:rPr>
                <w:rFonts w:ascii="Times New Roman"/>
                <w:sz w:val="21"/>
              </w:rPr>
              <w:t>XX</w:t>
            </w:r>
          </w:p>
        </w:tc>
        <w:tc>
          <w:tcPr>
            <w:tcW w:w="969"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0"/>
              <w:ind w:left="28"/>
              <w:jc w:val="center"/>
              <w:rPr>
                <w:rFonts w:ascii="Times New Roman"/>
                <w:sz w:val="21"/>
              </w:rPr>
            </w:pPr>
            <w:r>
              <w:rPr>
                <w:rFonts w:ascii="Times New Roman"/>
                <w:sz w:val="21"/>
              </w:rPr>
              <w:t>201801</w:t>
            </w:r>
          </w:p>
        </w:tc>
        <w:tc>
          <w:tcPr>
            <w:tcW w:w="1789" w:type="dxa"/>
            <w:tcBorders>
              <w:top w:val="single" w:sz="8" w:space="0" w:color="000000"/>
              <w:left w:val="single" w:sz="4" w:space="0" w:color="000000"/>
              <w:bottom w:val="single" w:sz="4" w:space="0" w:color="000000"/>
              <w:right w:val="single" w:sz="4" w:space="0" w:color="000000"/>
            </w:tcBorders>
          </w:tcPr>
          <w:p w:rsidR="00000000" w:rsidRDefault="00162070">
            <w:pPr>
              <w:pStyle w:val="TableParagraph"/>
              <w:spacing w:before="190"/>
              <w:ind w:left="117" w:right="88"/>
              <w:jc w:val="center"/>
              <w:rPr>
                <w:rFonts w:ascii="Times New Roman"/>
                <w:sz w:val="21"/>
              </w:rPr>
            </w:pPr>
            <w:r>
              <w:rPr>
                <w:rFonts w:ascii="Times New Roman"/>
                <w:sz w:val="21"/>
              </w:rPr>
              <w:t>XXXX</w:t>
            </w:r>
          </w:p>
        </w:tc>
        <w:tc>
          <w:tcPr>
            <w:tcW w:w="3585" w:type="dxa"/>
            <w:tcBorders>
              <w:top w:val="single" w:sz="8" w:space="0" w:color="000000"/>
              <w:left w:val="single" w:sz="4" w:space="0" w:color="000000"/>
              <w:bottom w:val="single" w:sz="4" w:space="0" w:color="000000"/>
            </w:tcBorders>
          </w:tcPr>
          <w:p w:rsidR="00000000" w:rsidRDefault="00162070">
            <w:pPr>
              <w:pStyle w:val="TableParagraph"/>
              <w:spacing w:before="176"/>
              <w:ind w:right="818"/>
              <w:jc w:val="right"/>
              <w:rPr>
                <w:sz w:val="21"/>
              </w:rPr>
            </w:pPr>
            <w:r>
              <w:rPr>
                <w:w w:val="95"/>
                <w:sz w:val="21"/>
              </w:rPr>
              <w:t>获得省级政府采纳。</w:t>
            </w:r>
          </w:p>
        </w:tc>
      </w:tr>
      <w:tr w:rsidR="00000000">
        <w:trPr>
          <w:trHeight w:val="623"/>
        </w:trPr>
        <w:tc>
          <w:tcPr>
            <w:tcW w:w="638" w:type="dxa"/>
            <w:tcBorders>
              <w:top w:val="single" w:sz="4" w:space="0" w:color="000000"/>
              <w:bottom w:val="single" w:sz="4" w:space="0" w:color="000000"/>
              <w:right w:val="single" w:sz="4" w:space="0" w:color="000000"/>
            </w:tcBorders>
          </w:tcPr>
          <w:p w:rsidR="00000000" w:rsidRDefault="00162070">
            <w:pPr>
              <w:pStyle w:val="TableParagraph"/>
              <w:spacing w:before="6"/>
              <w:rPr>
                <w:sz w:val="16"/>
              </w:rPr>
            </w:pPr>
          </w:p>
          <w:p w:rsidR="00000000" w:rsidRDefault="00162070">
            <w:pPr>
              <w:pStyle w:val="TableParagraph"/>
              <w:ind w:left="17"/>
              <w:jc w:val="center"/>
              <w:rPr>
                <w:rFonts w:ascii="Times New Roman"/>
                <w:sz w:val="21"/>
              </w:rPr>
            </w:pPr>
            <w:r>
              <w:rPr>
                <w:rFonts w:ascii="Times New Roman"/>
                <w:w w:val="99"/>
                <w:sz w:val="21"/>
              </w:rPr>
              <w:t>2</w:t>
            </w:r>
          </w:p>
        </w:tc>
        <w:tc>
          <w:tcPr>
            <w:tcW w:w="194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176"/>
              <w:ind w:left="26"/>
              <w:jc w:val="center"/>
              <w:rPr>
                <w:sz w:val="21"/>
              </w:rPr>
            </w:pPr>
            <w:r>
              <w:rPr>
                <w:rFonts w:ascii="Times New Roman" w:eastAsia="Times New Roman"/>
                <w:sz w:val="21"/>
              </w:rPr>
              <w:t xml:space="preserve">XXX </w:t>
            </w:r>
            <w:r>
              <w:rPr>
                <w:sz w:val="21"/>
              </w:rPr>
              <w:t>制度研究</w:t>
            </w:r>
          </w:p>
        </w:tc>
        <w:tc>
          <w:tcPr>
            <w:tcW w:w="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190"/>
              <w:ind w:left="134" w:right="104"/>
              <w:jc w:val="center"/>
              <w:rPr>
                <w:rFonts w:ascii="Times New Roman"/>
                <w:sz w:val="21"/>
              </w:rPr>
            </w:pPr>
            <w:r>
              <w:rPr>
                <w:rFonts w:ascii="Times New Roman"/>
                <w:sz w:val="21"/>
              </w:rPr>
              <w:t>XX</w:t>
            </w:r>
          </w:p>
        </w:tc>
        <w:tc>
          <w:tcPr>
            <w:tcW w:w="96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190"/>
              <w:ind w:left="28"/>
              <w:jc w:val="center"/>
              <w:rPr>
                <w:rFonts w:ascii="Times New Roman"/>
                <w:sz w:val="21"/>
              </w:rPr>
            </w:pPr>
            <w:r>
              <w:rPr>
                <w:rFonts w:ascii="Times New Roman"/>
                <w:sz w:val="21"/>
              </w:rPr>
              <w:t>201508</w:t>
            </w:r>
          </w:p>
        </w:tc>
        <w:tc>
          <w:tcPr>
            <w:tcW w:w="178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spacing w:before="190"/>
              <w:ind w:left="117" w:right="88"/>
              <w:jc w:val="center"/>
              <w:rPr>
                <w:rFonts w:ascii="Times New Roman"/>
                <w:sz w:val="21"/>
              </w:rPr>
            </w:pPr>
            <w:r>
              <w:rPr>
                <w:rFonts w:ascii="Times New Roman"/>
                <w:sz w:val="21"/>
              </w:rPr>
              <w:t>XXXX</w:t>
            </w:r>
          </w:p>
        </w:tc>
        <w:tc>
          <w:tcPr>
            <w:tcW w:w="3585" w:type="dxa"/>
            <w:tcBorders>
              <w:top w:val="single" w:sz="4" w:space="0" w:color="000000"/>
              <w:left w:val="single" w:sz="4" w:space="0" w:color="000000"/>
              <w:bottom w:val="single" w:sz="4" w:space="0" w:color="000000"/>
            </w:tcBorders>
          </w:tcPr>
          <w:p w:rsidR="00000000" w:rsidRDefault="00162070">
            <w:pPr>
              <w:pStyle w:val="TableParagraph"/>
              <w:spacing w:before="20"/>
              <w:ind w:left="929"/>
              <w:rPr>
                <w:sz w:val="21"/>
              </w:rPr>
            </w:pPr>
            <w:r>
              <w:rPr>
                <w:spacing w:val="-11"/>
                <w:sz w:val="21"/>
              </w:rPr>
              <w:t>被翻译为</w:t>
            </w:r>
            <w:r>
              <w:rPr>
                <w:spacing w:val="-11"/>
                <w:sz w:val="21"/>
              </w:rPr>
              <w:t xml:space="preserve"> </w:t>
            </w:r>
            <w:r>
              <w:rPr>
                <w:rFonts w:ascii="Times New Roman" w:eastAsia="Times New Roman"/>
                <w:sz w:val="21"/>
              </w:rPr>
              <w:t>5</w:t>
            </w:r>
            <w:r>
              <w:rPr>
                <w:rFonts w:ascii="Times New Roman" w:eastAsia="Times New Roman"/>
                <w:spacing w:val="-3"/>
                <w:sz w:val="21"/>
              </w:rPr>
              <w:t xml:space="preserve"> </w:t>
            </w:r>
            <w:r>
              <w:rPr>
                <w:sz w:val="21"/>
              </w:rPr>
              <w:t>国语言，</w:t>
            </w:r>
          </w:p>
          <w:p w:rsidR="00000000" w:rsidRDefault="00162070">
            <w:pPr>
              <w:pStyle w:val="TableParagraph"/>
              <w:spacing w:before="43"/>
              <w:ind w:left="929"/>
              <w:rPr>
                <w:sz w:val="21"/>
              </w:rPr>
            </w:pPr>
            <w:r>
              <w:rPr>
                <w:spacing w:val="-11"/>
                <w:sz w:val="21"/>
              </w:rPr>
              <w:t>印数达到</w:t>
            </w:r>
            <w:r>
              <w:rPr>
                <w:spacing w:val="-11"/>
                <w:sz w:val="21"/>
              </w:rPr>
              <w:t xml:space="preserve"> </w:t>
            </w:r>
            <w:r>
              <w:rPr>
                <w:rFonts w:ascii="Times New Roman" w:eastAsia="Times New Roman"/>
                <w:sz w:val="21"/>
              </w:rPr>
              <w:t>10000</w:t>
            </w:r>
            <w:r>
              <w:rPr>
                <w:rFonts w:ascii="Times New Roman" w:eastAsia="Times New Roman"/>
                <w:spacing w:val="-3"/>
                <w:sz w:val="21"/>
              </w:rPr>
              <w:t xml:space="preserve"> </w:t>
            </w:r>
            <w:r>
              <w:rPr>
                <w:sz w:val="21"/>
              </w:rPr>
              <w:t>册。</w:t>
            </w:r>
          </w:p>
        </w:tc>
      </w:tr>
      <w:tr w:rsidR="00000000">
        <w:trPr>
          <w:trHeight w:val="1152"/>
        </w:trPr>
        <w:tc>
          <w:tcPr>
            <w:tcW w:w="638"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93"/>
              <w:ind w:left="17"/>
              <w:jc w:val="center"/>
              <w:rPr>
                <w:rFonts w:ascii="Times New Roman"/>
                <w:sz w:val="21"/>
              </w:rPr>
            </w:pPr>
            <w:r>
              <w:rPr>
                <w:rFonts w:ascii="Times New Roman"/>
                <w:w w:val="99"/>
                <w:sz w:val="21"/>
              </w:rPr>
              <w:t>3</w:t>
            </w:r>
          </w:p>
        </w:tc>
        <w:tc>
          <w:tcPr>
            <w:tcW w:w="194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78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58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52"/>
        </w:trPr>
        <w:tc>
          <w:tcPr>
            <w:tcW w:w="638"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95"/>
              <w:ind w:left="17"/>
              <w:jc w:val="center"/>
              <w:rPr>
                <w:rFonts w:ascii="Times New Roman"/>
                <w:sz w:val="21"/>
              </w:rPr>
            </w:pPr>
            <w:r>
              <w:rPr>
                <w:rFonts w:ascii="Times New Roman"/>
                <w:w w:val="99"/>
                <w:sz w:val="21"/>
              </w:rPr>
              <w:t>4</w:t>
            </w:r>
          </w:p>
        </w:tc>
        <w:tc>
          <w:tcPr>
            <w:tcW w:w="194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78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58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51"/>
        </w:trPr>
        <w:tc>
          <w:tcPr>
            <w:tcW w:w="638"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95"/>
              <w:ind w:left="17"/>
              <w:jc w:val="center"/>
              <w:rPr>
                <w:rFonts w:ascii="Times New Roman"/>
                <w:sz w:val="21"/>
              </w:rPr>
            </w:pPr>
            <w:r>
              <w:rPr>
                <w:rFonts w:ascii="Times New Roman"/>
                <w:w w:val="99"/>
                <w:sz w:val="21"/>
              </w:rPr>
              <w:t>5</w:t>
            </w:r>
          </w:p>
        </w:tc>
        <w:tc>
          <w:tcPr>
            <w:tcW w:w="194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78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58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52"/>
        </w:trPr>
        <w:tc>
          <w:tcPr>
            <w:tcW w:w="638"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94"/>
              <w:ind w:left="17"/>
              <w:jc w:val="center"/>
              <w:rPr>
                <w:rFonts w:ascii="Times New Roman"/>
                <w:sz w:val="21"/>
              </w:rPr>
            </w:pPr>
            <w:r>
              <w:rPr>
                <w:rFonts w:ascii="Times New Roman"/>
                <w:w w:val="99"/>
                <w:sz w:val="21"/>
              </w:rPr>
              <w:t>6</w:t>
            </w:r>
          </w:p>
        </w:tc>
        <w:tc>
          <w:tcPr>
            <w:tcW w:w="194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78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58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52"/>
        </w:trPr>
        <w:tc>
          <w:tcPr>
            <w:tcW w:w="638"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94"/>
              <w:ind w:left="17"/>
              <w:jc w:val="center"/>
              <w:rPr>
                <w:rFonts w:ascii="Times New Roman"/>
                <w:sz w:val="21"/>
              </w:rPr>
            </w:pPr>
            <w:r>
              <w:rPr>
                <w:rFonts w:ascii="Times New Roman"/>
                <w:w w:val="99"/>
                <w:sz w:val="21"/>
              </w:rPr>
              <w:t>7</w:t>
            </w:r>
          </w:p>
        </w:tc>
        <w:tc>
          <w:tcPr>
            <w:tcW w:w="194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78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58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51"/>
        </w:trPr>
        <w:tc>
          <w:tcPr>
            <w:tcW w:w="638"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93"/>
              <w:ind w:left="17"/>
              <w:jc w:val="center"/>
              <w:rPr>
                <w:rFonts w:ascii="Times New Roman"/>
                <w:sz w:val="21"/>
              </w:rPr>
            </w:pPr>
            <w:r>
              <w:rPr>
                <w:rFonts w:ascii="Times New Roman"/>
                <w:w w:val="99"/>
                <w:sz w:val="21"/>
              </w:rPr>
              <w:t>8</w:t>
            </w:r>
          </w:p>
        </w:tc>
        <w:tc>
          <w:tcPr>
            <w:tcW w:w="194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78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58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52"/>
        </w:trPr>
        <w:tc>
          <w:tcPr>
            <w:tcW w:w="638" w:type="dxa"/>
            <w:tcBorders>
              <w:top w:val="single" w:sz="4" w:space="0" w:color="000000"/>
              <w:bottom w:val="single" w:sz="4" w:space="0" w:color="000000"/>
              <w:right w:val="single" w:sz="4" w:space="0" w:color="000000"/>
            </w:tcBorders>
          </w:tcPr>
          <w:p w:rsidR="00000000" w:rsidRDefault="00162070">
            <w:pPr>
              <w:pStyle w:val="TableParagraph"/>
            </w:pPr>
          </w:p>
          <w:p w:rsidR="00000000" w:rsidRDefault="00162070">
            <w:pPr>
              <w:pStyle w:val="TableParagraph"/>
              <w:spacing w:before="193"/>
              <w:ind w:left="17"/>
              <w:jc w:val="center"/>
              <w:rPr>
                <w:rFonts w:ascii="Times New Roman"/>
                <w:sz w:val="21"/>
              </w:rPr>
            </w:pPr>
            <w:r>
              <w:rPr>
                <w:rFonts w:ascii="Times New Roman"/>
                <w:w w:val="99"/>
                <w:sz w:val="21"/>
              </w:rPr>
              <w:t>9</w:t>
            </w:r>
          </w:p>
        </w:tc>
        <w:tc>
          <w:tcPr>
            <w:tcW w:w="194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714"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96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1789" w:type="dxa"/>
            <w:tcBorders>
              <w:top w:val="single" w:sz="4" w:space="0" w:color="000000"/>
              <w:left w:val="single" w:sz="4" w:space="0" w:color="000000"/>
              <w:bottom w:val="single" w:sz="4" w:space="0" w:color="000000"/>
              <w:right w:val="single" w:sz="4" w:space="0" w:color="000000"/>
            </w:tcBorders>
          </w:tcPr>
          <w:p w:rsidR="00000000" w:rsidRDefault="00162070">
            <w:pPr>
              <w:pStyle w:val="TableParagraph"/>
              <w:rPr>
                <w:rFonts w:ascii="Times New Roman"/>
                <w:sz w:val="20"/>
              </w:rPr>
            </w:pPr>
          </w:p>
        </w:tc>
        <w:tc>
          <w:tcPr>
            <w:tcW w:w="3585" w:type="dxa"/>
            <w:tcBorders>
              <w:top w:val="single" w:sz="4" w:space="0" w:color="000000"/>
              <w:left w:val="single" w:sz="4" w:space="0" w:color="000000"/>
              <w:bottom w:val="single" w:sz="4" w:space="0" w:color="000000"/>
            </w:tcBorders>
          </w:tcPr>
          <w:p w:rsidR="00000000" w:rsidRDefault="00162070">
            <w:pPr>
              <w:pStyle w:val="TableParagraph"/>
              <w:rPr>
                <w:rFonts w:ascii="Times New Roman"/>
                <w:sz w:val="20"/>
              </w:rPr>
            </w:pPr>
          </w:p>
        </w:tc>
      </w:tr>
      <w:tr w:rsidR="00000000">
        <w:trPr>
          <w:trHeight w:val="1151"/>
        </w:trPr>
        <w:tc>
          <w:tcPr>
            <w:tcW w:w="638" w:type="dxa"/>
            <w:tcBorders>
              <w:top w:val="single" w:sz="4" w:space="0" w:color="000000"/>
              <w:right w:val="single" w:sz="4" w:space="0" w:color="000000"/>
            </w:tcBorders>
          </w:tcPr>
          <w:p w:rsidR="00000000" w:rsidRDefault="00162070">
            <w:pPr>
              <w:pStyle w:val="TableParagraph"/>
            </w:pPr>
          </w:p>
          <w:p w:rsidR="00000000" w:rsidRDefault="00162070">
            <w:pPr>
              <w:pStyle w:val="TableParagraph"/>
              <w:spacing w:before="195"/>
              <w:ind w:left="86" w:right="69"/>
              <w:jc w:val="center"/>
              <w:rPr>
                <w:rFonts w:ascii="Times New Roman"/>
                <w:sz w:val="21"/>
              </w:rPr>
            </w:pPr>
            <w:r>
              <w:rPr>
                <w:rFonts w:ascii="Times New Roman"/>
                <w:sz w:val="21"/>
              </w:rPr>
              <w:t>10</w:t>
            </w:r>
          </w:p>
        </w:tc>
        <w:tc>
          <w:tcPr>
            <w:tcW w:w="1944"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714"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969"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1789" w:type="dxa"/>
            <w:tcBorders>
              <w:top w:val="single" w:sz="4" w:space="0" w:color="000000"/>
              <w:left w:val="single" w:sz="4" w:space="0" w:color="000000"/>
              <w:right w:val="single" w:sz="4" w:space="0" w:color="000000"/>
            </w:tcBorders>
          </w:tcPr>
          <w:p w:rsidR="00000000" w:rsidRDefault="00162070">
            <w:pPr>
              <w:pStyle w:val="TableParagraph"/>
              <w:rPr>
                <w:rFonts w:ascii="Times New Roman"/>
                <w:sz w:val="20"/>
              </w:rPr>
            </w:pPr>
          </w:p>
        </w:tc>
        <w:tc>
          <w:tcPr>
            <w:tcW w:w="3585" w:type="dxa"/>
            <w:tcBorders>
              <w:top w:val="single" w:sz="4" w:space="0" w:color="000000"/>
              <w:left w:val="single" w:sz="4" w:space="0" w:color="000000"/>
            </w:tcBorders>
          </w:tcPr>
          <w:p w:rsidR="00000000" w:rsidRDefault="00162070">
            <w:pPr>
              <w:pStyle w:val="TableParagraph"/>
              <w:rPr>
                <w:rFonts w:ascii="Times New Roman"/>
                <w:sz w:val="20"/>
              </w:rPr>
            </w:pPr>
          </w:p>
        </w:tc>
      </w:tr>
    </w:tbl>
    <w:p w:rsidR="00000000" w:rsidRDefault="00162070">
      <w:pPr>
        <w:pStyle w:val="a3"/>
        <w:spacing w:before="61" w:line="312" w:lineRule="auto"/>
        <w:ind w:left="778" w:right="639" w:hanging="360"/>
      </w:pPr>
      <w:r>
        <w:t>注：本表限填署名为本单位且作者是第一作者或通讯作者的论文、专著。在</w:t>
      </w:r>
      <w:r>
        <w:t>“</w:t>
      </w:r>
      <w:r>
        <w:t>备注</w:t>
      </w:r>
      <w:r>
        <w:t>”</w:t>
      </w:r>
      <w:r>
        <w:t>栏中，</w:t>
      </w:r>
      <w:r>
        <w:t>可对相关成果的水平、影响力等进行简要补充说明。</w:t>
      </w:r>
    </w:p>
    <w:p w:rsidR="00000000" w:rsidRDefault="00162070">
      <w:pPr>
        <w:spacing w:line="312" w:lineRule="auto"/>
        <w:sectPr w:rsidR="00000000">
          <w:pgSz w:w="11910" w:h="16840"/>
          <w:pgMar w:top="1080" w:right="779" w:bottom="1220" w:left="1000" w:header="864" w:footer="1024" w:gutter="0"/>
          <w:cols w:space="720"/>
        </w:sectPr>
      </w:pPr>
    </w:p>
    <w:p w:rsidR="00000000" w:rsidRDefault="005C2374">
      <w:pPr>
        <w:pStyle w:val="a3"/>
        <w:rPr>
          <w:sz w:val="20"/>
        </w:rPr>
      </w:pPr>
      <w:r>
        <w:rPr>
          <w:noProof/>
          <w:lang w:val="en-US" w:bidi="ar-SA"/>
        </w:rPr>
        <w:lastRenderedPageBreak/>
        <mc:AlternateContent>
          <mc:Choice Requires="wps">
            <w:drawing>
              <wp:anchor distT="0" distB="0" distL="114300" distR="114300" simplePos="0" relativeHeight="251652608" behindDoc="1" locked="0" layoutInCell="1" allowOverlap="1">
                <wp:simplePos x="0" y="0"/>
                <wp:positionH relativeFrom="page">
                  <wp:posOffset>822325</wp:posOffset>
                </wp:positionH>
                <wp:positionV relativeFrom="page">
                  <wp:posOffset>1579880</wp:posOffset>
                </wp:positionV>
                <wp:extent cx="6024880" cy="8197850"/>
                <wp:effectExtent l="0" t="0" r="0" b="0"/>
                <wp:wrapNone/>
                <wp:docPr id="86" name="任意多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4880" cy="8197850"/>
                        </a:xfrm>
                        <a:custGeom>
                          <a:avLst/>
                          <a:gdLst>
                            <a:gd name="T0" fmla="+- 0 1296 1296"/>
                            <a:gd name="T1" fmla="*/ T0 w 9488"/>
                            <a:gd name="T2" fmla="+- 0 1454 2489"/>
                            <a:gd name="T3" fmla="*/ 1454 h 12910"/>
                            <a:gd name="T4" fmla="+- 0 10783 1296"/>
                            <a:gd name="T5" fmla="*/ T4 w 9488"/>
                            <a:gd name="T6" fmla="+- 0 1454 2489"/>
                            <a:gd name="T7" fmla="*/ 1454 h 12910"/>
                            <a:gd name="T8" fmla="+- 0 1296 1296"/>
                            <a:gd name="T9" fmla="*/ T8 w 9488"/>
                            <a:gd name="T10" fmla="+- 0 2022 2489"/>
                            <a:gd name="T11" fmla="*/ 2022 h 12910"/>
                            <a:gd name="T12" fmla="+- 0 10783 1296"/>
                            <a:gd name="T13" fmla="*/ T12 w 9488"/>
                            <a:gd name="T14" fmla="+- 0 2022 2489"/>
                            <a:gd name="T15" fmla="*/ 2022 h 12910"/>
                            <a:gd name="T16" fmla="+- 0 1296 1296"/>
                            <a:gd name="T17" fmla="*/ T16 w 9488"/>
                            <a:gd name="T18" fmla="+- 0 14349 2489"/>
                            <a:gd name="T19" fmla="*/ 14349 h 12910"/>
                            <a:gd name="T20" fmla="+- 0 10783 1296"/>
                            <a:gd name="T21" fmla="*/ T20 w 9488"/>
                            <a:gd name="T22" fmla="+- 0 14349 2489"/>
                            <a:gd name="T23" fmla="*/ 14349 h 12910"/>
                            <a:gd name="T24" fmla="+- 0 1310 1296"/>
                            <a:gd name="T25" fmla="*/ T24 w 9488"/>
                            <a:gd name="T26" fmla="+- 0 1440 2489"/>
                            <a:gd name="T27" fmla="*/ 1440 h 12910"/>
                            <a:gd name="T28" fmla="+- 0 1310 1296"/>
                            <a:gd name="T29" fmla="*/ T28 w 9488"/>
                            <a:gd name="T30" fmla="+- 0 14335 2489"/>
                            <a:gd name="T31" fmla="*/ 14335 h 12910"/>
                            <a:gd name="T32" fmla="+- 0 10769 1296"/>
                            <a:gd name="T33" fmla="*/ T32 w 9488"/>
                            <a:gd name="T34" fmla="+- 0 1440 2489"/>
                            <a:gd name="T35" fmla="*/ 1440 h 12910"/>
                            <a:gd name="T36" fmla="+- 0 10769 1296"/>
                            <a:gd name="T37" fmla="*/ T36 w 9488"/>
                            <a:gd name="T38" fmla="+- 0 14335 2489"/>
                            <a:gd name="T39" fmla="*/ 14335 h 12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88" h="12910">
                              <a:moveTo>
                                <a:pt x="0" y="-1035"/>
                              </a:moveTo>
                              <a:lnTo>
                                <a:pt x="9487" y="-1035"/>
                              </a:lnTo>
                              <a:moveTo>
                                <a:pt x="0" y="-467"/>
                              </a:moveTo>
                              <a:lnTo>
                                <a:pt x="9487" y="-467"/>
                              </a:lnTo>
                              <a:moveTo>
                                <a:pt x="0" y="11860"/>
                              </a:moveTo>
                              <a:lnTo>
                                <a:pt x="9487" y="11860"/>
                              </a:lnTo>
                              <a:moveTo>
                                <a:pt x="14" y="-1049"/>
                              </a:moveTo>
                              <a:lnTo>
                                <a:pt x="14" y="11846"/>
                              </a:lnTo>
                              <a:moveTo>
                                <a:pt x="9473" y="-1049"/>
                              </a:moveTo>
                              <a:lnTo>
                                <a:pt x="9473" y="11846"/>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22A9" id="任意多边形 40" o:spid="_x0000_s1026" style="position:absolute;left:0;text-align:left;margin-left:64.75pt;margin-top:124.4pt;width:474.4pt;height:64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88,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" path="m,-1035r9487,m,-467r9487,m,11860r9487,m14,-1049r,12895m9473,-1049r,12895e" filled="f" strokeweight="1.44pt">
                <v:path arrowok="t" o:connecttype="custom" o:connectlocs="0,923290;6024245,923290;0,1283970;6024245,1283970;0,9111615;6024245,9111615;8890,914400;8890,9102725;6015355,914400;6015355,9102725" o:connectangles="0,0,0,0,0,0,0,0,0,0"/>
                <w10:wrap anchorx="page" anchory="page"/>
              </v:shape>
            </w:pict>
          </mc:Fallback>
        </mc:AlternateContent>
      </w:r>
    </w:p>
    <w:p w:rsidR="00000000" w:rsidRDefault="00162070">
      <w:pPr>
        <w:pStyle w:val="a3"/>
        <w:spacing w:before="7"/>
        <w:rPr>
          <w:sz w:val="15"/>
        </w:rPr>
      </w:pPr>
    </w:p>
    <w:p w:rsidR="00000000" w:rsidRDefault="00162070">
      <w:pPr>
        <w:spacing w:before="7"/>
        <w:ind w:left="418"/>
        <w:rPr>
          <w:sz w:val="21"/>
        </w:rPr>
      </w:pPr>
      <w:r>
        <w:rPr>
          <w:rFonts w:ascii="Times New Roman" w:eastAsia="Times New Roman"/>
          <w:b/>
          <w:sz w:val="21"/>
        </w:rPr>
        <w:t xml:space="preserve">IV-5 </w:t>
      </w:r>
      <w:r>
        <w:rPr>
          <w:rFonts w:ascii="Microsoft JhengHei" w:eastAsia="Microsoft JhengHei" w:hint="eastAsia"/>
          <w:b/>
          <w:sz w:val="21"/>
        </w:rPr>
        <w:t>近五年相关学科专业毕业生质量简介</w:t>
      </w:r>
      <w:r>
        <w:rPr>
          <w:sz w:val="21"/>
        </w:rPr>
        <w:t>（限</w:t>
      </w:r>
      <w:r>
        <w:rPr>
          <w:sz w:val="21"/>
        </w:rPr>
        <w:t xml:space="preserve"> </w:t>
      </w:r>
      <w:r>
        <w:rPr>
          <w:rFonts w:ascii="Times New Roman" w:eastAsia="Times New Roman"/>
          <w:sz w:val="21"/>
        </w:rPr>
        <w:t xml:space="preserve">600 </w:t>
      </w:r>
      <w:r>
        <w:rPr>
          <w:sz w:val="21"/>
        </w:rPr>
        <w:t>字）</w:t>
      </w:r>
    </w:p>
    <w:p w:rsidR="00000000" w:rsidRDefault="00162070">
      <w:pPr>
        <w:pStyle w:val="6"/>
        <w:spacing w:before="115" w:line="278" w:lineRule="auto"/>
        <w:ind w:left="418" w:right="464"/>
        <w:rPr>
          <w:rFonts w:ascii="宋体" w:eastAsia="宋体" w:hint="eastAsia"/>
        </w:rPr>
      </w:pPr>
      <w:r>
        <w:rPr>
          <w:rFonts w:ascii="宋体" w:eastAsia="宋体" w:hint="eastAsia"/>
        </w:rPr>
        <w:t>请对照申请基本条件，简要介绍相关学科专业毕业生就业、毕业生满意度、相关资格证书及培训考试等情况。</w:t>
      </w: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rPr>
          <w:sz w:val="20"/>
        </w:rPr>
      </w:pPr>
    </w:p>
    <w:p w:rsidR="00000000" w:rsidRDefault="00162070">
      <w:pPr>
        <w:pStyle w:val="a3"/>
        <w:spacing w:before="5"/>
        <w:rPr>
          <w:sz w:val="16"/>
        </w:rPr>
      </w:pPr>
    </w:p>
    <w:p w:rsidR="00000000" w:rsidRDefault="00162070">
      <w:pPr>
        <w:pStyle w:val="a3"/>
        <w:spacing w:before="1"/>
        <w:ind w:left="418"/>
      </w:pPr>
      <w:r>
        <w:t>注：</w:t>
      </w:r>
      <w:r>
        <w:rPr>
          <w:rFonts w:ascii="Times New Roman" w:eastAsia="Times New Roman" w:hAnsi="Times New Roman"/>
        </w:rPr>
        <w:t>1.</w:t>
      </w:r>
      <w:r>
        <w:t>“</w:t>
      </w:r>
      <w:r>
        <w:t>学科专业</w:t>
      </w:r>
      <w:r>
        <w:t>”</w:t>
      </w:r>
      <w:r>
        <w:t>指学科、专业学位类别和本科专业。</w:t>
      </w:r>
    </w:p>
    <w:p w:rsidR="00000000" w:rsidRDefault="00162070">
      <w:pPr>
        <w:pStyle w:val="a4"/>
        <w:numPr>
          <w:ilvl w:val="1"/>
          <w:numId w:val="9"/>
        </w:numPr>
        <w:tabs>
          <w:tab w:val="left" w:pos="930"/>
        </w:tabs>
        <w:rPr>
          <w:sz w:val="18"/>
        </w:rPr>
      </w:pPr>
      <w:r>
        <w:rPr>
          <w:sz w:val="18"/>
        </w:rPr>
        <w:t>培训考试指住院医师规范化培训考试等。</w:t>
      </w:r>
    </w:p>
    <w:p w:rsidR="00000000" w:rsidRDefault="00162070">
      <w:pPr>
        <w:rPr>
          <w:sz w:val="18"/>
        </w:rPr>
        <w:sectPr w:rsidR="00000000">
          <w:pgSz w:w="11910" w:h="16840"/>
          <w:pgMar w:top="1080" w:right="779" w:bottom="1220" w:left="1000" w:header="864" w:footer="1024" w:gutter="0"/>
          <w:cols w:space="720"/>
        </w:sectPr>
      </w:pPr>
    </w:p>
    <w:p w:rsidR="00000000" w:rsidRDefault="00162070">
      <w:pPr>
        <w:pStyle w:val="a3"/>
        <w:rPr>
          <w:rFonts w:ascii="Times New Roman"/>
          <w:sz w:val="20"/>
        </w:rPr>
      </w:pPr>
    </w:p>
    <w:p w:rsidR="00000000" w:rsidRDefault="00162070">
      <w:pPr>
        <w:pStyle w:val="a3"/>
        <w:rPr>
          <w:rFonts w:ascii="Times New Roman"/>
          <w:sz w:val="10"/>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639"/>
      </w:tblGrid>
      <w:tr w:rsidR="00000000">
        <w:trPr>
          <w:trHeight w:val="538"/>
        </w:trPr>
        <w:tc>
          <w:tcPr>
            <w:tcW w:w="9639" w:type="dxa"/>
          </w:tcPr>
          <w:p w:rsidR="00000000" w:rsidRDefault="00162070">
            <w:pPr>
              <w:pStyle w:val="TableParagraph"/>
              <w:spacing w:before="64"/>
              <w:ind w:left="27"/>
              <w:rPr>
                <w:rFonts w:ascii="Microsoft JhengHei" w:eastAsia="Microsoft JhengHei" w:hint="eastAsia"/>
                <w:b/>
                <w:sz w:val="21"/>
              </w:rPr>
            </w:pPr>
            <w:r>
              <w:rPr>
                <w:rFonts w:ascii="Times New Roman" w:eastAsia="Times New Roman"/>
                <w:b/>
                <w:sz w:val="21"/>
              </w:rPr>
              <w:t xml:space="preserve">IV-6 </w:t>
            </w:r>
            <w:r>
              <w:rPr>
                <w:rFonts w:ascii="Microsoft JhengHei" w:eastAsia="Microsoft JhengHei" w:hint="eastAsia"/>
                <w:b/>
                <w:sz w:val="21"/>
              </w:rPr>
              <w:t>支撑条件</w:t>
            </w:r>
          </w:p>
        </w:tc>
      </w:tr>
      <w:tr w:rsidR="00000000">
        <w:trPr>
          <w:trHeight w:val="539"/>
        </w:trPr>
        <w:tc>
          <w:tcPr>
            <w:tcW w:w="9639" w:type="dxa"/>
          </w:tcPr>
          <w:p w:rsidR="00000000" w:rsidRDefault="00162070">
            <w:pPr>
              <w:pStyle w:val="TableParagraph"/>
              <w:spacing w:before="64"/>
              <w:ind w:left="27"/>
              <w:rPr>
                <w:sz w:val="21"/>
              </w:rPr>
            </w:pPr>
            <w:r>
              <w:rPr>
                <w:rFonts w:ascii="Times New Roman" w:eastAsia="Times New Roman"/>
                <w:b/>
                <w:sz w:val="21"/>
              </w:rPr>
              <w:t>IV-6-1</w:t>
            </w:r>
            <w:r>
              <w:rPr>
                <w:rFonts w:ascii="Times New Roman" w:eastAsia="Times New Roman"/>
                <w:b/>
                <w:spacing w:val="51"/>
                <w:sz w:val="21"/>
              </w:rPr>
              <w:t xml:space="preserve"> </w:t>
            </w:r>
            <w:r>
              <w:rPr>
                <w:rFonts w:ascii="Microsoft JhengHei" w:eastAsia="Microsoft JhengHei" w:hint="eastAsia"/>
                <w:b/>
                <w:sz w:val="21"/>
              </w:rPr>
              <w:t>本专业学位点图书资料情况</w:t>
            </w:r>
            <w:r>
              <w:rPr>
                <w:sz w:val="21"/>
              </w:rPr>
              <w:t>（</w:t>
            </w:r>
            <w:r>
              <w:rPr>
                <w:spacing w:val="-27"/>
                <w:sz w:val="21"/>
              </w:rPr>
              <w:t>限</w:t>
            </w:r>
            <w:r>
              <w:rPr>
                <w:spacing w:val="-27"/>
                <w:sz w:val="21"/>
              </w:rPr>
              <w:t xml:space="preserve"> </w:t>
            </w:r>
            <w:r>
              <w:rPr>
                <w:rFonts w:ascii="Times New Roman" w:eastAsia="Times New Roman"/>
                <w:sz w:val="21"/>
              </w:rPr>
              <w:t xml:space="preserve">300 </w:t>
            </w:r>
            <w:r>
              <w:rPr>
                <w:sz w:val="21"/>
              </w:rPr>
              <w:t>字）</w:t>
            </w:r>
          </w:p>
        </w:tc>
      </w:tr>
      <w:tr w:rsidR="00000000">
        <w:trPr>
          <w:trHeight w:val="3432"/>
        </w:trPr>
        <w:tc>
          <w:tcPr>
            <w:tcW w:w="9639" w:type="dxa"/>
          </w:tcPr>
          <w:p w:rsidR="00000000" w:rsidRDefault="00162070">
            <w:pPr>
              <w:pStyle w:val="TableParagraph"/>
              <w:spacing w:before="20" w:line="278" w:lineRule="auto"/>
              <w:ind w:left="27" w:right="-15"/>
              <w:rPr>
                <w:sz w:val="21"/>
              </w:rPr>
            </w:pPr>
            <w:r>
              <w:rPr>
                <w:spacing w:val="-3"/>
                <w:w w:val="95"/>
                <w:sz w:val="21"/>
              </w:rPr>
              <w:t>订购主要专业期刊、图书及</w:t>
            </w:r>
            <w:r>
              <w:rPr>
                <w:spacing w:val="-3"/>
                <w:w w:val="95"/>
                <w:sz w:val="21"/>
              </w:rPr>
              <w:t>数字资源</w:t>
            </w:r>
            <w:r>
              <w:rPr>
                <w:w w:val="95"/>
                <w:sz w:val="21"/>
              </w:rPr>
              <w:t>（</w:t>
            </w:r>
            <w:r>
              <w:rPr>
                <w:spacing w:val="-5"/>
                <w:w w:val="95"/>
                <w:sz w:val="21"/>
              </w:rPr>
              <w:t>含电子图书、期刊、全文数据库、文摘索引数据库等</w:t>
            </w:r>
            <w:r>
              <w:rPr>
                <w:spacing w:val="-10"/>
                <w:w w:val="95"/>
                <w:sz w:val="21"/>
              </w:rPr>
              <w:t>）</w:t>
            </w:r>
            <w:r>
              <w:rPr>
                <w:spacing w:val="-3"/>
                <w:w w:val="95"/>
                <w:sz w:val="21"/>
              </w:rPr>
              <w:t>的名称、册</w:t>
            </w:r>
            <w:r>
              <w:rPr>
                <w:spacing w:val="-3"/>
                <w:w w:val="95"/>
                <w:sz w:val="21"/>
              </w:rPr>
              <w:t xml:space="preserve">   </w:t>
            </w:r>
            <w:r>
              <w:rPr>
                <w:spacing w:val="-3"/>
                <w:sz w:val="21"/>
              </w:rPr>
              <w:t>数、时间。</w:t>
            </w:r>
          </w:p>
        </w:tc>
      </w:tr>
      <w:tr w:rsidR="00000000">
        <w:trPr>
          <w:trHeight w:val="538"/>
        </w:trPr>
        <w:tc>
          <w:tcPr>
            <w:tcW w:w="9639" w:type="dxa"/>
          </w:tcPr>
          <w:p w:rsidR="00000000" w:rsidRDefault="00162070">
            <w:pPr>
              <w:pStyle w:val="TableParagraph"/>
              <w:spacing w:before="65"/>
              <w:ind w:left="27"/>
              <w:rPr>
                <w:sz w:val="21"/>
              </w:rPr>
            </w:pPr>
            <w:r>
              <w:rPr>
                <w:rFonts w:ascii="Times New Roman" w:eastAsia="Times New Roman"/>
                <w:b/>
                <w:sz w:val="21"/>
              </w:rPr>
              <w:t xml:space="preserve">IV-6-2 </w:t>
            </w:r>
            <w:r>
              <w:rPr>
                <w:rFonts w:ascii="Microsoft JhengHei" w:eastAsia="Microsoft JhengHei" w:hint="eastAsia"/>
                <w:b/>
                <w:sz w:val="21"/>
              </w:rPr>
              <w:t>其他支撑条件简况</w:t>
            </w:r>
            <w:r>
              <w:rPr>
                <w:sz w:val="21"/>
              </w:rPr>
              <w:t>（限</w:t>
            </w:r>
            <w:r>
              <w:rPr>
                <w:sz w:val="21"/>
              </w:rPr>
              <w:t xml:space="preserve"> </w:t>
            </w:r>
            <w:r>
              <w:rPr>
                <w:rFonts w:ascii="Times New Roman" w:eastAsia="Times New Roman"/>
                <w:sz w:val="21"/>
              </w:rPr>
              <w:t xml:space="preserve">600 </w:t>
            </w:r>
            <w:r>
              <w:rPr>
                <w:sz w:val="21"/>
              </w:rPr>
              <w:t>字）</w:t>
            </w:r>
          </w:p>
        </w:tc>
      </w:tr>
      <w:tr w:rsidR="00000000">
        <w:trPr>
          <w:trHeight w:val="8422"/>
        </w:trPr>
        <w:tc>
          <w:tcPr>
            <w:tcW w:w="9639" w:type="dxa"/>
          </w:tcPr>
          <w:p w:rsidR="00000000" w:rsidRDefault="00162070">
            <w:pPr>
              <w:pStyle w:val="TableParagraph"/>
              <w:spacing w:before="21" w:line="278" w:lineRule="auto"/>
              <w:ind w:left="27"/>
              <w:rPr>
                <w:sz w:val="21"/>
              </w:rPr>
            </w:pPr>
            <w:r>
              <w:rPr>
                <w:spacing w:val="-8"/>
                <w:w w:val="95"/>
                <w:sz w:val="21"/>
              </w:rPr>
              <w:t>可介绍硬件设施、拟开设课程体系、教学投入、学习保障、奖助学金、机构建设、制度建设、专职行政人</w:t>
            </w:r>
            <w:r>
              <w:rPr>
                <w:spacing w:val="-8"/>
                <w:w w:val="95"/>
                <w:sz w:val="21"/>
              </w:rPr>
              <w:t xml:space="preserve">   </w:t>
            </w:r>
            <w:r>
              <w:rPr>
                <w:spacing w:val="-8"/>
                <w:sz w:val="21"/>
              </w:rPr>
              <w:t>员配置等方面。</w:t>
            </w:r>
          </w:p>
        </w:tc>
      </w:tr>
    </w:tbl>
    <w:p w:rsidR="00000000" w:rsidRDefault="00162070">
      <w:pPr>
        <w:spacing w:line="278" w:lineRule="auto"/>
        <w:rPr>
          <w:sz w:val="21"/>
        </w:rPr>
        <w:sectPr w:rsidR="00000000">
          <w:pgSz w:w="11910" w:h="16840"/>
          <w:pgMar w:top="1080" w:right="779" w:bottom="1220" w:left="1000" w:header="864" w:footer="1024" w:gutter="0"/>
          <w:cols w:space="720"/>
        </w:sectPr>
      </w:pPr>
    </w:p>
    <w:p w:rsidR="00000000" w:rsidRDefault="00162070">
      <w:pPr>
        <w:pStyle w:val="a3"/>
        <w:rPr>
          <w:rFonts w:ascii="Times New Roman"/>
          <w:sz w:val="20"/>
        </w:rPr>
      </w:pPr>
    </w:p>
    <w:p w:rsidR="00000000" w:rsidRDefault="00162070">
      <w:pPr>
        <w:pStyle w:val="a3"/>
        <w:rPr>
          <w:rFonts w:ascii="Times New Roman"/>
          <w:sz w:val="10"/>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639"/>
      </w:tblGrid>
      <w:tr w:rsidR="00000000">
        <w:trPr>
          <w:trHeight w:val="8050"/>
        </w:trPr>
        <w:tc>
          <w:tcPr>
            <w:tcW w:w="9639" w:type="dxa"/>
          </w:tcPr>
          <w:p w:rsidR="00000000" w:rsidRDefault="00162070">
            <w:pPr>
              <w:pStyle w:val="TableParagraph"/>
              <w:spacing w:before="192"/>
              <w:ind w:left="147"/>
              <w:rPr>
                <w:sz w:val="24"/>
              </w:rPr>
            </w:pPr>
            <w:r>
              <w:rPr>
                <w:sz w:val="24"/>
              </w:rPr>
              <w:t>学位授予单位学位评定委员会审核意见：</w:t>
            </w: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spacing w:before="1"/>
              <w:rPr>
                <w:rFonts w:ascii="Times New Roman"/>
                <w:sz w:val="25"/>
              </w:rPr>
            </w:pPr>
          </w:p>
          <w:p w:rsidR="00000000" w:rsidRDefault="00162070">
            <w:pPr>
              <w:pStyle w:val="TableParagraph"/>
              <w:tabs>
                <w:tab w:val="left" w:pos="6627"/>
                <w:tab w:val="left" w:pos="7107"/>
                <w:tab w:val="left" w:pos="7707"/>
              </w:tabs>
              <w:spacing w:line="336" w:lineRule="auto"/>
              <w:ind w:left="5548" w:right="100" w:hanging="1080"/>
              <w:rPr>
                <w:sz w:val="24"/>
              </w:rPr>
            </w:pPr>
            <w:r>
              <w:rPr>
                <w:sz w:val="24"/>
              </w:rPr>
              <w:t>主席：</w:t>
            </w:r>
            <w:r>
              <w:rPr>
                <w:sz w:val="24"/>
              </w:rPr>
              <w:tab/>
            </w:r>
            <w:r>
              <w:rPr>
                <w:sz w:val="24"/>
              </w:rPr>
              <w:tab/>
            </w:r>
            <w:r>
              <w:rPr>
                <w:sz w:val="24"/>
              </w:rPr>
              <w:tab/>
            </w:r>
            <w:r>
              <w:rPr>
                <w:sz w:val="24"/>
              </w:rPr>
              <w:t>（学位评定委员会章</w:t>
            </w:r>
            <w:r>
              <w:rPr>
                <w:spacing w:val="-18"/>
                <w:sz w:val="24"/>
              </w:rPr>
              <w:t>）</w:t>
            </w:r>
            <w:r>
              <w:rPr>
                <w:spacing w:val="-18"/>
                <w:sz w:val="24"/>
              </w:rPr>
              <w:t xml:space="preserve"> </w:t>
            </w:r>
            <w:r>
              <w:rPr>
                <w:sz w:val="24"/>
              </w:rPr>
              <w:t>年</w:t>
            </w:r>
            <w:r>
              <w:rPr>
                <w:sz w:val="24"/>
              </w:rPr>
              <w:tab/>
            </w:r>
            <w:r>
              <w:rPr>
                <w:sz w:val="24"/>
              </w:rPr>
              <w:t>月</w:t>
            </w:r>
            <w:r>
              <w:rPr>
                <w:sz w:val="24"/>
              </w:rPr>
              <w:tab/>
            </w:r>
            <w:r>
              <w:rPr>
                <w:sz w:val="24"/>
              </w:rPr>
              <w:tab/>
            </w:r>
            <w:r>
              <w:rPr>
                <w:sz w:val="24"/>
              </w:rPr>
              <w:t>日</w:t>
            </w:r>
          </w:p>
        </w:tc>
      </w:tr>
      <w:tr w:rsidR="00000000">
        <w:trPr>
          <w:trHeight w:val="5643"/>
        </w:trPr>
        <w:tc>
          <w:tcPr>
            <w:tcW w:w="9639" w:type="dxa"/>
          </w:tcPr>
          <w:p w:rsidR="00000000" w:rsidRDefault="00162070">
            <w:pPr>
              <w:pStyle w:val="TableParagraph"/>
              <w:spacing w:before="190"/>
              <w:ind w:left="147"/>
              <w:rPr>
                <w:sz w:val="24"/>
              </w:rPr>
            </w:pPr>
            <w:r>
              <w:rPr>
                <w:sz w:val="24"/>
              </w:rPr>
              <w:t>学位授予单位承诺：</w:t>
            </w: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spacing w:before="142" w:line="388" w:lineRule="auto"/>
              <w:ind w:left="114" w:right="109" w:firstLine="480"/>
              <w:rPr>
                <w:sz w:val="24"/>
              </w:rPr>
            </w:pPr>
            <w:r>
              <w:rPr>
                <w:sz w:val="24"/>
              </w:rPr>
              <w:t>本单位申报表中提供的材料和数据准确无误、真实可靠，不涉及国家秘密并可公开，</w:t>
            </w:r>
            <w:r>
              <w:rPr>
                <w:sz w:val="24"/>
              </w:rPr>
              <w:t xml:space="preserve"> </w:t>
            </w:r>
            <w:r>
              <w:rPr>
                <w:sz w:val="24"/>
              </w:rPr>
              <w:t>同意上报。本单位</w:t>
            </w:r>
            <w:r>
              <w:rPr>
                <w:sz w:val="24"/>
              </w:rPr>
              <w:t>愿意承担由此材料真实性所带来的一切后果和法律责任。</w:t>
            </w:r>
          </w:p>
          <w:p w:rsidR="00000000" w:rsidRDefault="00162070">
            <w:pPr>
              <w:pStyle w:val="TableParagraph"/>
              <w:spacing w:before="4"/>
              <w:ind w:left="594"/>
              <w:rPr>
                <w:sz w:val="24"/>
              </w:rPr>
            </w:pPr>
            <w:r>
              <w:rPr>
                <w:sz w:val="24"/>
              </w:rPr>
              <w:t>特此承诺。</w:t>
            </w:r>
          </w:p>
          <w:p w:rsidR="00000000" w:rsidRDefault="00162070">
            <w:pPr>
              <w:pStyle w:val="TableParagraph"/>
              <w:rPr>
                <w:rFonts w:ascii="Times New Roman"/>
                <w:sz w:val="24"/>
              </w:rPr>
            </w:pPr>
          </w:p>
          <w:p w:rsidR="00000000" w:rsidRDefault="00162070">
            <w:pPr>
              <w:pStyle w:val="TableParagraph"/>
              <w:rPr>
                <w:rFonts w:ascii="Times New Roman"/>
                <w:sz w:val="24"/>
              </w:rPr>
            </w:pPr>
          </w:p>
          <w:p w:rsidR="00000000" w:rsidRDefault="00162070">
            <w:pPr>
              <w:pStyle w:val="TableParagraph"/>
              <w:spacing w:before="6"/>
              <w:rPr>
                <w:rFonts w:ascii="Times New Roman"/>
                <w:sz w:val="27"/>
              </w:rPr>
            </w:pPr>
          </w:p>
          <w:p w:rsidR="00000000" w:rsidRDefault="00162070">
            <w:pPr>
              <w:pStyle w:val="TableParagraph"/>
              <w:tabs>
                <w:tab w:val="left" w:pos="7347"/>
                <w:tab w:val="left" w:pos="7849"/>
                <w:tab w:val="left" w:pos="8307"/>
              </w:tabs>
              <w:spacing w:line="860" w:lineRule="atLeast"/>
              <w:ind w:left="6268" w:right="317" w:hanging="1539"/>
              <w:rPr>
                <w:sz w:val="24"/>
              </w:rPr>
            </w:pPr>
            <w:r>
              <w:rPr>
                <w:sz w:val="24"/>
              </w:rPr>
              <w:t>法人代表：</w:t>
            </w:r>
            <w:r>
              <w:rPr>
                <w:sz w:val="24"/>
              </w:rPr>
              <w:tab/>
            </w:r>
            <w:r>
              <w:rPr>
                <w:sz w:val="24"/>
              </w:rPr>
              <w:tab/>
            </w:r>
            <w:r>
              <w:rPr>
                <w:sz w:val="24"/>
              </w:rPr>
              <w:tab/>
            </w:r>
            <w:r>
              <w:rPr>
                <w:sz w:val="24"/>
              </w:rPr>
              <w:t>（单位公章</w:t>
            </w:r>
            <w:r>
              <w:rPr>
                <w:spacing w:val="-17"/>
                <w:sz w:val="24"/>
              </w:rPr>
              <w:t>）</w:t>
            </w:r>
            <w:r>
              <w:rPr>
                <w:spacing w:val="-17"/>
                <w:sz w:val="24"/>
              </w:rPr>
              <w:t xml:space="preserve"> </w:t>
            </w:r>
            <w:r>
              <w:rPr>
                <w:sz w:val="24"/>
              </w:rPr>
              <w:t>年</w:t>
            </w:r>
            <w:r>
              <w:rPr>
                <w:sz w:val="24"/>
              </w:rPr>
              <w:tab/>
            </w:r>
            <w:r>
              <w:rPr>
                <w:sz w:val="24"/>
              </w:rPr>
              <w:t>月</w:t>
            </w:r>
            <w:r>
              <w:rPr>
                <w:sz w:val="24"/>
              </w:rPr>
              <w:tab/>
            </w:r>
            <w:r>
              <w:rPr>
                <w:sz w:val="24"/>
              </w:rPr>
              <w:tab/>
            </w:r>
            <w:r>
              <w:rPr>
                <w:sz w:val="24"/>
              </w:rPr>
              <w:t>日</w:t>
            </w:r>
          </w:p>
        </w:tc>
      </w:tr>
    </w:tbl>
    <w:p w:rsidR="00000000" w:rsidRDefault="00162070">
      <w:pPr>
        <w:spacing w:line="860" w:lineRule="atLeast"/>
        <w:rPr>
          <w:sz w:val="24"/>
        </w:rPr>
        <w:sectPr w:rsidR="00000000">
          <w:pgSz w:w="11910" w:h="16840"/>
          <w:pgMar w:top="1080" w:right="779" w:bottom="1220" w:left="1000" w:header="864" w:footer="1024" w:gutter="0"/>
          <w:cols w:space="720"/>
        </w:sectPr>
      </w:pPr>
      <w:bookmarkStart w:id="2" w:name="_GoBack"/>
      <w:bookmarkEnd w:id="2"/>
    </w:p>
    <w:p w:rsidR="00C3433A" w:rsidRDefault="00C3433A" w:rsidP="00C3433A">
      <w:pPr>
        <w:pStyle w:val="a3"/>
        <w:spacing w:before="4"/>
        <w:rPr>
          <w:rFonts w:ascii="Times New Roman"/>
          <w:sz w:val="17"/>
        </w:rPr>
      </w:pPr>
      <w:bookmarkStart w:id="3" w:name="_bookmark9"/>
      <w:bookmarkEnd w:id="3"/>
    </w:p>
    <w:sectPr w:rsidR="00C3433A" w:rsidSect="00C3433A">
      <w:headerReference w:type="default" r:id="rId33"/>
      <w:footerReference w:type="default" r:id="rId34"/>
      <w:pgSz w:w="11910" w:h="16840"/>
      <w:pgMar w:top="760" w:right="779" w:bottom="280" w:left="10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70" w:rsidRDefault="00162070">
      <w:r>
        <w:separator/>
      </w:r>
    </w:p>
  </w:endnote>
  <w:endnote w:type="continuationSeparator" w:id="0">
    <w:p w:rsidR="00162070" w:rsidRDefault="0016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83840" behindDoc="1" locked="0" layoutInCell="1" allowOverlap="1">
              <wp:simplePos x="0" y="0"/>
              <wp:positionH relativeFrom="page">
                <wp:posOffset>3688080</wp:posOffset>
              </wp:positionH>
              <wp:positionV relativeFrom="page">
                <wp:posOffset>9901555</wp:posOffset>
              </wp:positionV>
              <wp:extent cx="184785" cy="172720"/>
              <wp:effectExtent l="0" t="0" r="0" b="0"/>
              <wp:wrapNone/>
              <wp:docPr id="13"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40"/>
                            <w:rPr>
                              <w:rFonts w:ascii="Times New Roman"/>
                              <w:sz w:val="21"/>
                            </w:rPr>
                          </w:pPr>
                          <w:r>
                            <w:fldChar w:fldCharType="begin"/>
                          </w:r>
                          <w:r>
                            <w:rPr>
                              <w:rFonts w:ascii="Times New Roman"/>
                              <w:sz w:val="21"/>
                            </w:rPr>
                            <w:instrText xml:space="preserve"> PAGE </w:instrText>
                          </w:r>
                          <w:r>
                            <w:fldChar w:fldCharType="separate"/>
                          </w:r>
                          <w:r w:rsidR="00C3433A">
                            <w:rPr>
                              <w:rFonts w:ascii="Times New Roman"/>
                              <w:noProof/>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4" o:spid="_x0000_s1043" type="#_x0000_t202" style="position:absolute;margin-left:290.4pt;margin-top:779.65pt;width:14.55pt;height:13.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" filled="f" stroked="f">
              <v:textbox inset="0,0,0,0">
                <w:txbxContent>
                  <w:p w:rsidR="00000000" w:rsidRDefault="00162070">
                    <w:pPr>
                      <w:spacing w:before="10"/>
                      <w:ind w:left="40"/>
                      <w:rPr>
                        <w:rFonts w:ascii="Times New Roman"/>
                        <w:sz w:val="21"/>
                      </w:rPr>
                    </w:pPr>
                    <w:r>
                      <w:fldChar w:fldCharType="begin"/>
                    </w:r>
                    <w:r>
                      <w:rPr>
                        <w:rFonts w:ascii="Times New Roman"/>
                        <w:sz w:val="21"/>
                      </w:rPr>
                      <w:instrText xml:space="preserve"> PAGE </w:instrText>
                    </w:r>
                    <w:r>
                      <w:fldChar w:fldCharType="separate"/>
                    </w:r>
                    <w:r w:rsidR="00C3433A">
                      <w:rPr>
                        <w:rFonts w:ascii="Times New Roman"/>
                        <w:noProof/>
                        <w:sz w:val="21"/>
                      </w:rPr>
                      <w:t>18</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84864" behindDoc="1" locked="0" layoutInCell="1" allowOverlap="1">
              <wp:simplePos x="0" y="0"/>
              <wp:positionH relativeFrom="page">
                <wp:posOffset>3688080</wp:posOffset>
              </wp:positionH>
              <wp:positionV relativeFrom="page">
                <wp:posOffset>9901555</wp:posOffset>
              </wp:positionV>
              <wp:extent cx="184785" cy="172720"/>
              <wp:effectExtent l="0" t="0" r="0" b="0"/>
              <wp:wrapNone/>
              <wp:docPr id="12"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40"/>
                            <w:rPr>
                              <w:rFonts w:ascii="Times New Roman"/>
                              <w:sz w:val="21"/>
                            </w:rPr>
                          </w:pPr>
                          <w:r>
                            <w:fldChar w:fldCharType="begin"/>
                          </w:r>
                          <w:r>
                            <w:rPr>
                              <w:rFonts w:ascii="Times New Roman"/>
                              <w:sz w:val="21"/>
                            </w:rPr>
                            <w:instrText xml:space="preserve"> PAGE </w:instrText>
                          </w:r>
                          <w:r>
                            <w:fldChar w:fldCharType="separate"/>
                          </w:r>
                          <w:r w:rsidR="00C3433A">
                            <w:rPr>
                              <w:rFonts w:ascii="Times New Roman"/>
                              <w:noProof/>
                              <w:sz w:val="21"/>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5" o:spid="_x0000_s1044" type="#_x0000_t202" style="position:absolute;margin-left:290.4pt;margin-top:779.65pt;width:14.55pt;height:13.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" filled="f" stroked="f">
              <v:textbox inset="0,0,0,0">
                <w:txbxContent>
                  <w:p w:rsidR="00000000" w:rsidRDefault="00162070">
                    <w:pPr>
                      <w:spacing w:before="10"/>
                      <w:ind w:left="40"/>
                      <w:rPr>
                        <w:rFonts w:ascii="Times New Roman"/>
                        <w:sz w:val="21"/>
                      </w:rPr>
                    </w:pPr>
                    <w:r>
                      <w:fldChar w:fldCharType="begin"/>
                    </w:r>
                    <w:r>
                      <w:rPr>
                        <w:rFonts w:ascii="Times New Roman"/>
                        <w:sz w:val="21"/>
                      </w:rPr>
                      <w:instrText xml:space="preserve"> PAGE </w:instrText>
                    </w:r>
                    <w:r>
                      <w:fldChar w:fldCharType="separate"/>
                    </w:r>
                    <w:r w:rsidR="00C3433A">
                      <w:rPr>
                        <w:rFonts w:ascii="Times New Roman"/>
                        <w:noProof/>
                        <w:sz w:val="21"/>
                      </w:rPr>
                      <w:t>19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2576" behindDoc="1" locked="0" layoutInCell="1" allowOverlap="1">
              <wp:simplePos x="0" y="0"/>
              <wp:positionH relativeFrom="page">
                <wp:posOffset>3720465</wp:posOffset>
              </wp:positionH>
              <wp:positionV relativeFrom="page">
                <wp:posOffset>9901555</wp:posOffset>
              </wp:positionV>
              <wp:extent cx="117475" cy="172720"/>
              <wp:effectExtent l="0" t="0" r="0" b="0"/>
              <wp:wrapNone/>
              <wp:docPr id="25"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C3433A">
                            <w:rPr>
                              <w:rFonts w:ascii="Times New Roman"/>
                              <w:noProof/>
                              <w:w w:val="99"/>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3" o:spid="_x0000_s1031" type="#_x0000_t202" style="position:absolute;margin-left:292.95pt;margin-top:779.65pt;width:9.25pt;height:13.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" filled="f" stroked="f">
              <v:textbox inset="0,0,0,0">
                <w:txbxContent>
                  <w:p w:rsidR="00000000" w:rsidRDefault="00162070">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C3433A">
                      <w:rPr>
                        <w:rFonts w:ascii="Times New Roman"/>
                        <w:noProof/>
                        <w:w w:val="99"/>
                        <w:sz w:val="21"/>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1552" behindDoc="1" locked="0" layoutInCell="1" allowOverlap="1">
              <wp:simplePos x="0" y="0"/>
              <wp:positionH relativeFrom="page">
                <wp:posOffset>3720465</wp:posOffset>
              </wp:positionH>
              <wp:positionV relativeFrom="page">
                <wp:posOffset>9901555</wp:posOffset>
              </wp:positionV>
              <wp:extent cx="117475" cy="172720"/>
              <wp:effectExtent l="0" t="0" r="0" b="0"/>
              <wp:wrapNone/>
              <wp:docPr id="24"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C3433A">
                            <w:rPr>
                              <w:rFonts w:ascii="Times New Roman"/>
                              <w:noProof/>
                              <w:w w:val="99"/>
                              <w:sz w:val="2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2" o:spid="_x0000_s1032" type="#_x0000_t202" style="position:absolute;margin-left:292.95pt;margin-top:779.65pt;width:9.25pt;height:13.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" filled="f" stroked="f">
              <v:textbox inset="0,0,0,0">
                <w:txbxContent>
                  <w:p w:rsidR="00000000" w:rsidRDefault="00162070">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C3433A">
                      <w:rPr>
                        <w:rFonts w:ascii="Times New Roman"/>
                        <w:noProof/>
                        <w:w w:val="99"/>
                        <w:sz w:val="21"/>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5648" behindDoc="1" locked="0" layoutInCell="1" allowOverlap="1">
              <wp:simplePos x="0" y="0"/>
              <wp:positionH relativeFrom="page">
                <wp:posOffset>3720465</wp:posOffset>
              </wp:positionH>
              <wp:positionV relativeFrom="page">
                <wp:posOffset>9901555</wp:posOffset>
              </wp:positionV>
              <wp:extent cx="117475" cy="172720"/>
              <wp:effectExtent l="0" t="0" r="0" b="0"/>
              <wp:wrapNone/>
              <wp:docPr id="21"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C3433A">
                            <w:rPr>
                              <w:rFonts w:ascii="Times New Roman"/>
                              <w:noProof/>
                              <w:w w:val="99"/>
                              <w:sz w:val="2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6" o:spid="_x0000_s1035" type="#_x0000_t202" style="position:absolute;margin-left:292.95pt;margin-top:779.65pt;width:9.25pt;height:13.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" filled="f" stroked="f">
              <v:textbox inset="0,0,0,0">
                <w:txbxContent>
                  <w:p w:rsidR="00000000" w:rsidRDefault="00162070">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C3433A">
                      <w:rPr>
                        <w:rFonts w:ascii="Times New Roman"/>
                        <w:noProof/>
                        <w:w w:val="99"/>
                        <w:sz w:val="21"/>
                      </w:rPr>
                      <w:t>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6672" behindDoc="1" locked="0" layoutInCell="1" allowOverlap="1">
              <wp:simplePos x="0" y="0"/>
              <wp:positionH relativeFrom="page">
                <wp:posOffset>3720465</wp:posOffset>
              </wp:positionH>
              <wp:positionV relativeFrom="page">
                <wp:posOffset>9901555</wp:posOffset>
              </wp:positionV>
              <wp:extent cx="117475" cy="172720"/>
              <wp:effectExtent l="0" t="0" r="0" b="0"/>
              <wp:wrapNone/>
              <wp:docPr id="20"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C3433A">
                            <w:rPr>
                              <w:rFonts w:ascii="Times New Roman"/>
                              <w:noProof/>
                              <w:w w:val="99"/>
                              <w:sz w:val="2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7" o:spid="_x0000_s1036" type="#_x0000_t202" style="position:absolute;margin-left:292.95pt;margin-top:779.65pt;width:9.25pt;height:13.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" filled="f" stroked="f">
              <v:textbox inset="0,0,0,0">
                <w:txbxContent>
                  <w:p w:rsidR="00000000" w:rsidRDefault="00162070">
                    <w:pPr>
                      <w:spacing w:before="10"/>
                      <w:ind w:left="40"/>
                      <w:rPr>
                        <w:rFonts w:ascii="Times New Roman"/>
                        <w:sz w:val="21"/>
                      </w:rPr>
                    </w:pPr>
                    <w:r>
                      <w:fldChar w:fldCharType="begin"/>
                    </w:r>
                    <w:r>
                      <w:rPr>
                        <w:rFonts w:ascii="Times New Roman"/>
                        <w:w w:val="99"/>
                        <w:sz w:val="21"/>
                      </w:rPr>
                      <w:instrText xml:space="preserve"> PAGE </w:instrText>
                    </w:r>
                    <w:r>
                      <w:fldChar w:fldCharType="separate"/>
                    </w:r>
                    <w:r w:rsidR="00C3433A">
                      <w:rPr>
                        <w:rFonts w:ascii="Times New Roman"/>
                        <w:noProof/>
                        <w:w w:val="99"/>
                        <w:sz w:val="21"/>
                      </w:rP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9744" behindDoc="1" locked="0" layoutInCell="1" allowOverlap="1">
              <wp:simplePos x="0" y="0"/>
              <wp:positionH relativeFrom="page">
                <wp:posOffset>3688080</wp:posOffset>
              </wp:positionH>
              <wp:positionV relativeFrom="page">
                <wp:posOffset>9901555</wp:posOffset>
              </wp:positionV>
              <wp:extent cx="184785" cy="172720"/>
              <wp:effectExtent l="0" t="0" r="0" b="0"/>
              <wp:wrapNone/>
              <wp:docPr id="17"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40"/>
                            <w:rPr>
                              <w:rFonts w:ascii="Times New Roman"/>
                              <w:sz w:val="21"/>
                            </w:rPr>
                          </w:pPr>
                          <w:r>
                            <w:fldChar w:fldCharType="begin"/>
                          </w:r>
                          <w:r>
                            <w:rPr>
                              <w:rFonts w:ascii="Times New Roman"/>
                              <w:sz w:val="21"/>
                            </w:rPr>
                            <w:instrText xml:space="preserve"> PAGE </w:instrText>
                          </w:r>
                          <w:r>
                            <w:fldChar w:fldCharType="separate"/>
                          </w:r>
                          <w:r w:rsidR="00C3433A">
                            <w:rPr>
                              <w:rFonts w:ascii="Times New Roman"/>
                              <w:noProof/>
                              <w:sz w:val="2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0" o:spid="_x0000_s1039" type="#_x0000_t202" style="position:absolute;margin-left:290.4pt;margin-top:779.65pt;width:14.55pt;height:13.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" filled="f" stroked="f">
              <v:textbox inset="0,0,0,0">
                <w:txbxContent>
                  <w:p w:rsidR="00000000" w:rsidRDefault="00162070">
                    <w:pPr>
                      <w:spacing w:before="10"/>
                      <w:ind w:left="40"/>
                      <w:rPr>
                        <w:rFonts w:ascii="Times New Roman"/>
                        <w:sz w:val="21"/>
                      </w:rPr>
                    </w:pPr>
                    <w:r>
                      <w:fldChar w:fldCharType="begin"/>
                    </w:r>
                    <w:r>
                      <w:rPr>
                        <w:rFonts w:ascii="Times New Roman"/>
                        <w:sz w:val="21"/>
                      </w:rPr>
                      <w:instrText xml:space="preserve"> PAGE </w:instrText>
                    </w:r>
                    <w:r>
                      <w:fldChar w:fldCharType="separate"/>
                    </w:r>
                    <w:r w:rsidR="00C3433A">
                      <w:rPr>
                        <w:rFonts w:ascii="Times New Roman"/>
                        <w:noProof/>
                        <w:sz w:val="21"/>
                      </w:rPr>
                      <w:t>10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80768" behindDoc="1" locked="0" layoutInCell="1" allowOverlap="1">
              <wp:simplePos x="0" y="0"/>
              <wp:positionH relativeFrom="page">
                <wp:posOffset>3689985</wp:posOffset>
              </wp:positionH>
              <wp:positionV relativeFrom="page">
                <wp:posOffset>9901555</wp:posOffset>
              </wp:positionV>
              <wp:extent cx="181610" cy="172720"/>
              <wp:effectExtent l="0" t="0" r="0" b="0"/>
              <wp:wrapNone/>
              <wp:docPr id="16"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40"/>
                            <w:rPr>
                              <w:rFonts w:ascii="Times New Roman"/>
                              <w:sz w:val="21"/>
                            </w:rPr>
                          </w:pPr>
                          <w:r>
                            <w:fldChar w:fldCharType="begin"/>
                          </w:r>
                          <w:r>
                            <w:rPr>
                              <w:rFonts w:ascii="Times New Roman"/>
                              <w:sz w:val="21"/>
                            </w:rPr>
                            <w:instrText xml:space="preserve"> PAGE </w:instrText>
                          </w:r>
                          <w:r>
                            <w:fldChar w:fldCharType="separate"/>
                          </w:r>
                          <w:r w:rsidR="00C3433A">
                            <w:rPr>
                              <w:rFonts w:ascii="Times New Roman"/>
                              <w:noProof/>
                              <w:sz w:val="21"/>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1" o:spid="_x0000_s1040" type="#_x0000_t202" style="position:absolute;margin-left:290.55pt;margin-top:779.65pt;width:14.3pt;height:13.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" filled="f" stroked="f">
              <v:textbox inset="0,0,0,0">
                <w:txbxContent>
                  <w:p w:rsidR="00000000" w:rsidRDefault="00162070">
                    <w:pPr>
                      <w:spacing w:before="10"/>
                      <w:ind w:left="40"/>
                      <w:rPr>
                        <w:rFonts w:ascii="Times New Roman"/>
                        <w:sz w:val="21"/>
                      </w:rPr>
                    </w:pPr>
                    <w:r>
                      <w:fldChar w:fldCharType="begin"/>
                    </w:r>
                    <w:r>
                      <w:rPr>
                        <w:rFonts w:ascii="Times New Roman"/>
                        <w:sz w:val="21"/>
                      </w:rPr>
                      <w:instrText xml:space="preserve"> PAGE </w:instrText>
                    </w:r>
                    <w:r>
                      <w:fldChar w:fldCharType="separate"/>
                    </w:r>
                    <w:r w:rsidR="00C3433A">
                      <w:rPr>
                        <w:rFonts w:ascii="Times New Roman"/>
                        <w:noProof/>
                        <w:sz w:val="21"/>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70" w:rsidRDefault="00162070">
      <w:r>
        <w:separator/>
      </w:r>
    </w:p>
  </w:footnote>
  <w:footnote w:type="continuationSeparator" w:id="0">
    <w:p w:rsidR="00162070" w:rsidRDefault="00162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67456" behindDoc="1" locked="0" layoutInCell="1" allowOverlap="1">
              <wp:simplePos x="0" y="0"/>
              <wp:positionH relativeFrom="page">
                <wp:posOffset>845820</wp:posOffset>
              </wp:positionH>
              <wp:positionV relativeFrom="page">
                <wp:posOffset>535305</wp:posOffset>
              </wp:positionV>
              <wp:extent cx="358140" cy="172720"/>
              <wp:effectExtent l="0" t="0" r="0" b="0"/>
              <wp:wrapNone/>
              <wp:docPr id="29"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9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80</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27" type="#_x0000_t202" style="position:absolute;margin-left:66.6pt;margin-top:42.15pt;width:28.2pt;height:13.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" filled="f" stroked="f">
              <v:textbox inset="0,0,0,0">
                <w:txbxContent>
                  <w:p w:rsidR="00000000" w:rsidRDefault="00162070">
                    <w:pPr>
                      <w:spacing w:before="10"/>
                      <w:ind w:left="9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80</w:t>
                    </w:r>
                    <w:r>
                      <w:fldChar w:fldCharType="end"/>
                    </w:r>
                    <w:r>
                      <w:rPr>
                        <w:rFonts w:ascii="Times New Roman"/>
                        <w:sz w:val="21"/>
                      </w:rPr>
                      <w:t xml:space="preserve"> -</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81792" behindDoc="1" locked="0" layoutInCell="1" allowOverlap="1">
              <wp:simplePos x="0" y="0"/>
              <wp:positionH relativeFrom="page">
                <wp:posOffset>890905</wp:posOffset>
              </wp:positionH>
              <wp:positionV relativeFrom="page">
                <wp:posOffset>535305</wp:posOffset>
              </wp:positionV>
              <wp:extent cx="313690" cy="172720"/>
              <wp:effectExtent l="0" t="0" r="0" b="0"/>
              <wp:wrapNone/>
              <wp:docPr id="15"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18</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2" o:spid="_x0000_s1041" type="#_x0000_t202" style="position:absolute;margin-left:70.15pt;margin-top:42.15pt;width:24.7pt;height:13.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" filled="f" stroked="f">
              <v:textbox inset="0,0,0,0">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18</w:t>
                    </w:r>
                    <w:r>
                      <w:fldChar w:fldCharType="end"/>
                    </w:r>
                    <w:r>
                      <w:rPr>
                        <w:rFonts w:ascii="Times New Roman"/>
                        <w:sz w:val="21"/>
                      </w:rPr>
                      <w:t xml:space="preserve"> -</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82816" behindDoc="1" locked="0" layoutInCell="1" allowOverlap="1">
              <wp:simplePos x="0" y="0"/>
              <wp:positionH relativeFrom="page">
                <wp:posOffset>6355715</wp:posOffset>
              </wp:positionH>
              <wp:positionV relativeFrom="page">
                <wp:posOffset>535305</wp:posOffset>
              </wp:positionV>
              <wp:extent cx="313690" cy="172720"/>
              <wp:effectExtent l="0" t="0" r="0" b="0"/>
              <wp:wrapNone/>
              <wp:docPr id="14"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19</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3" o:spid="_x0000_s1042" type="#_x0000_t202" style="position:absolute;margin-left:500.45pt;margin-top:42.15pt;width:24.7pt;height:13.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" filled="f" stroked="f">
              <v:textbox inset="0,0,0,0">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19</w:t>
                    </w:r>
                    <w:r>
                      <w:fldChar w:fldCharType="end"/>
                    </w:r>
                    <w:r>
                      <w:rPr>
                        <w:rFonts w:ascii="Times New Roman"/>
                        <w:sz w:val="21"/>
                      </w:rPr>
                      <w:t xml:space="preserve"> -</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68480" behindDoc="1" locked="0" layoutInCell="1" allowOverlap="1">
              <wp:simplePos x="0" y="0"/>
              <wp:positionH relativeFrom="page">
                <wp:posOffset>6464300</wp:posOffset>
              </wp:positionH>
              <wp:positionV relativeFrom="page">
                <wp:posOffset>535305</wp:posOffset>
              </wp:positionV>
              <wp:extent cx="313690" cy="172720"/>
              <wp:effectExtent l="0" t="0" r="0" b="0"/>
              <wp:wrapNone/>
              <wp:docPr id="28"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20"/>
                            <w:rPr>
                              <w:rFonts w:ascii="Times New Roman"/>
                              <w:sz w:val="21"/>
                            </w:rPr>
                          </w:pPr>
                          <w:r>
                            <w:rPr>
                              <w:rFonts w:ascii="Times New Roman"/>
                              <w:sz w:val="21"/>
                            </w:rPr>
                            <w:t>-</w:t>
                          </w:r>
                          <w:r>
                            <w:rPr>
                              <w:rFonts w:ascii="Times New Roman"/>
                              <w:sz w:val="21"/>
                            </w:rPr>
                            <w:t xml:space="preserve"> </w:t>
                          </w:r>
                          <w:r>
                            <w:fldChar w:fldCharType="begin"/>
                          </w:r>
                          <w:r>
                            <w:rPr>
                              <w:rFonts w:ascii="Times New Roman"/>
                              <w:sz w:val="21"/>
                            </w:rPr>
                            <w:instrText xml:space="preserve"> PAGE </w:instrText>
                          </w:r>
                          <w:r>
                            <w:fldChar w:fldCharType="separate"/>
                          </w:r>
                          <w:r>
                            <w:t>81</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9" o:spid="_x0000_s1028" type="#_x0000_t202" style="position:absolute;margin-left:509pt;margin-top:42.15pt;width:24.7pt;height:13.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" filled="f" stroked="f">
              <v:textbox inset="0,0,0,0">
                <w:txbxContent>
                  <w:p w:rsidR="00000000" w:rsidRDefault="00162070">
                    <w:pPr>
                      <w:spacing w:before="10"/>
                      <w:ind w:left="20"/>
                      <w:rPr>
                        <w:rFonts w:ascii="Times New Roman"/>
                        <w:sz w:val="21"/>
                      </w:rPr>
                    </w:pPr>
                    <w:r>
                      <w:rPr>
                        <w:rFonts w:ascii="Times New Roman"/>
                        <w:sz w:val="21"/>
                      </w:rPr>
                      <w:t>-</w:t>
                    </w:r>
                    <w:r>
                      <w:rPr>
                        <w:rFonts w:ascii="Times New Roman"/>
                        <w:sz w:val="21"/>
                      </w:rPr>
                      <w:t xml:space="preserve"> </w:t>
                    </w:r>
                    <w:r>
                      <w:fldChar w:fldCharType="begin"/>
                    </w:r>
                    <w:r>
                      <w:rPr>
                        <w:rFonts w:ascii="Times New Roman"/>
                        <w:sz w:val="21"/>
                      </w:rPr>
                      <w:instrText xml:space="preserve"> PAGE </w:instrText>
                    </w:r>
                    <w:r>
                      <w:fldChar w:fldCharType="separate"/>
                    </w:r>
                    <w:r>
                      <w:t>81</w:t>
                    </w:r>
                    <w:r>
                      <w:fldChar w:fldCharType="end"/>
                    </w:r>
                    <w:r>
                      <w:rPr>
                        <w:rFonts w:ascii="Times New Roman"/>
                        <w:sz w:val="21"/>
                      </w:rPr>
                      <w:t xml:space="preserve"> -</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0528" behindDoc="1" locked="0" layoutInCell="1" allowOverlap="1">
              <wp:simplePos x="0" y="0"/>
              <wp:positionH relativeFrom="page">
                <wp:posOffset>782320</wp:posOffset>
              </wp:positionH>
              <wp:positionV relativeFrom="page">
                <wp:posOffset>535305</wp:posOffset>
              </wp:positionV>
              <wp:extent cx="313690" cy="172720"/>
              <wp:effectExtent l="0" t="0" r="0" b="0"/>
              <wp:wrapNone/>
              <wp:docPr id="27"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4</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1" o:spid="_x0000_s1029" type="#_x0000_t202" style="position:absolute;margin-left:61.6pt;margin-top:42.15pt;width:24.7pt;height:1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" filled="f" stroked="f">
              <v:textbox inset="0,0,0,0">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4</w:t>
                    </w:r>
                    <w:r>
                      <w:fldChar w:fldCharType="end"/>
                    </w:r>
                    <w:r>
                      <w:rPr>
                        <w:rFonts w:ascii="Times New Roman"/>
                        <w:sz w:val="21"/>
                      </w:rPr>
                      <w:t xml:space="preserve"> -</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69504" behindDoc="1" locked="0" layoutInCell="1" allowOverlap="1">
              <wp:simplePos x="0" y="0"/>
              <wp:positionH relativeFrom="page">
                <wp:posOffset>6464300</wp:posOffset>
              </wp:positionH>
              <wp:positionV relativeFrom="page">
                <wp:posOffset>522605</wp:posOffset>
              </wp:positionV>
              <wp:extent cx="313690" cy="198120"/>
              <wp:effectExtent l="0" t="0" r="0" b="0"/>
              <wp:wrapNone/>
              <wp:docPr id="26"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3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3</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0" o:spid="_x0000_s1030" type="#_x0000_t202" style="position:absolute;margin-left:509pt;margin-top:41.15pt;width:24.7pt;height:15.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" filled="f" stroked="f">
              <v:textbox inset="0,0,0,0">
                <w:txbxContent>
                  <w:p w:rsidR="00000000" w:rsidRDefault="00162070">
                    <w:pPr>
                      <w:spacing w:before="3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3</w:t>
                    </w:r>
                    <w:r>
                      <w:fldChar w:fldCharType="end"/>
                    </w:r>
                    <w:r>
                      <w:rPr>
                        <w:rFonts w:ascii="Times New Roman"/>
                        <w:sz w:val="21"/>
                      </w:rPr>
                      <w:t xml:space="preserve"> -</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2070">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3600" behindDoc="1" locked="0" layoutInCell="1" allowOverlap="1">
              <wp:simplePos x="0" y="0"/>
              <wp:positionH relativeFrom="page">
                <wp:posOffset>890905</wp:posOffset>
              </wp:positionH>
              <wp:positionV relativeFrom="page">
                <wp:posOffset>535305</wp:posOffset>
              </wp:positionV>
              <wp:extent cx="313690" cy="172720"/>
              <wp:effectExtent l="0" t="0" r="0" b="0"/>
              <wp:wrapNone/>
              <wp:docPr id="23"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8</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4" o:spid="_x0000_s1033" type="#_x0000_t202" style="position:absolute;margin-left:70.15pt;margin-top:42.15pt;width:24.7pt;height:13.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" filled="f" stroked="f">
              <v:textbox inset="0,0,0,0">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8</w:t>
                    </w:r>
                    <w:r>
                      <w:fldChar w:fldCharType="end"/>
                    </w:r>
                    <w:r>
                      <w:rPr>
                        <w:rFonts w:ascii="Times New Roman"/>
                        <w:sz w:val="21"/>
                      </w:rPr>
                      <w:t xml:space="preserve"> -</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4624" behindDoc="1" locked="0" layoutInCell="1" allowOverlap="1">
              <wp:simplePos x="0" y="0"/>
              <wp:positionH relativeFrom="page">
                <wp:posOffset>6355715</wp:posOffset>
              </wp:positionH>
              <wp:positionV relativeFrom="page">
                <wp:posOffset>535305</wp:posOffset>
              </wp:positionV>
              <wp:extent cx="313690" cy="172720"/>
              <wp:effectExtent l="0" t="0" r="0" b="0"/>
              <wp:wrapNone/>
              <wp:docPr id="22"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9</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5" o:spid="_x0000_s1034" type="#_x0000_t202" style="position:absolute;margin-left:500.45pt;margin-top:42.15pt;width:24.7pt;height:13.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" filled="f" stroked="f">
              <v:textbox inset="0,0,0,0">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9</w:t>
                    </w:r>
                    <w:r>
                      <w:fldChar w:fldCharType="end"/>
                    </w:r>
                    <w:r>
                      <w:rPr>
                        <w:rFonts w:ascii="Times New Roman"/>
                        <w:sz w:val="21"/>
                      </w:rPr>
                      <w:t xml:space="preserve"> -</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7696" behindDoc="1" locked="0" layoutInCell="1" allowOverlap="1">
              <wp:simplePos x="0" y="0"/>
              <wp:positionH relativeFrom="page">
                <wp:posOffset>890905</wp:posOffset>
              </wp:positionH>
              <wp:positionV relativeFrom="page">
                <wp:posOffset>535305</wp:posOffset>
              </wp:positionV>
              <wp:extent cx="313690" cy="172720"/>
              <wp:effectExtent l="0" t="0" r="0" b="0"/>
              <wp:wrapNone/>
              <wp:docPr id="19"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10</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8" o:spid="_x0000_s1037" type="#_x0000_t202" style="position:absolute;margin-left:70.15pt;margin-top:42.15pt;width:24.7pt;height:13.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" filled="f" stroked="f">
              <v:textbox inset="0,0,0,0">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10</w:t>
                    </w:r>
                    <w:r>
                      <w:fldChar w:fldCharType="end"/>
                    </w:r>
                    <w:r>
                      <w:rPr>
                        <w:rFonts w:ascii="Times New Roman"/>
                        <w:sz w:val="21"/>
                      </w:rPr>
                      <w:t xml:space="preserve"> -</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C2374">
    <w:pPr>
      <w:pStyle w:val="a3"/>
      <w:spacing w:line="14" w:lineRule="auto"/>
      <w:rPr>
        <w:sz w:val="20"/>
      </w:rPr>
    </w:pPr>
    <w:r>
      <w:rPr>
        <w:noProof/>
        <w:lang w:val="en-US" w:bidi="ar-SA"/>
      </w:rPr>
      <mc:AlternateContent>
        <mc:Choice Requires="wps">
          <w:drawing>
            <wp:anchor distT="0" distB="0" distL="114300" distR="114300" simplePos="0" relativeHeight="251678720" behindDoc="1" locked="0" layoutInCell="1" allowOverlap="1">
              <wp:simplePos x="0" y="0"/>
              <wp:positionH relativeFrom="page">
                <wp:posOffset>6355715</wp:posOffset>
              </wp:positionH>
              <wp:positionV relativeFrom="page">
                <wp:posOffset>535305</wp:posOffset>
              </wp:positionV>
              <wp:extent cx="313690" cy="172720"/>
              <wp:effectExtent l="0" t="0" r="0" b="0"/>
              <wp:wrapNone/>
              <wp:docPr id="18"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11</w:t>
                          </w:r>
                          <w:r>
                            <w:fldChar w:fldCharType="end"/>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9" o:spid="_x0000_s1038" type="#_x0000_t202" style="position:absolute;margin-left:500.45pt;margin-top:42.15pt;width:24.7pt;height:13.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" filled="f" stroked="f">
              <v:textbox inset="0,0,0,0">
                <w:txbxContent>
                  <w:p w:rsidR="00000000" w:rsidRDefault="00162070">
                    <w:pPr>
                      <w:spacing w:before="10"/>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rsidR="00C3433A">
                      <w:rPr>
                        <w:rFonts w:ascii="Times New Roman"/>
                        <w:noProof/>
                        <w:sz w:val="21"/>
                      </w:rPr>
                      <w:t>11</w:t>
                    </w:r>
                    <w:r>
                      <w:fldChar w:fldCharType="end"/>
                    </w:r>
                    <w:r>
                      <w:rPr>
                        <w:rFonts w:ascii="Times New Roman"/>
                        <w:sz w:val="21"/>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start w:val="2"/>
      <w:numFmt w:val="decimal"/>
      <w:lvlText w:val="%1."/>
      <w:lvlJc w:val="left"/>
      <w:pPr>
        <w:ind w:left="1062" w:hanging="135"/>
      </w:pPr>
      <w:rPr>
        <w:rFonts w:ascii="Times New Roman" w:eastAsia="Times New Roman" w:hAnsi="Times New Roman" w:cs="Times New Roman" w:hint="default"/>
        <w:spacing w:val="-19"/>
        <w:w w:val="100"/>
        <w:sz w:val="16"/>
        <w:szCs w:val="16"/>
        <w:lang w:val="zh-CN" w:eastAsia="zh-CN" w:bidi="zh-CN"/>
      </w:rPr>
    </w:lvl>
    <w:lvl w:ilvl="1">
      <w:start w:val="2"/>
      <w:numFmt w:val="decimal"/>
      <w:lvlText w:val="%2."/>
      <w:lvlJc w:val="left"/>
      <w:pPr>
        <w:ind w:left="1331" w:hanging="224"/>
      </w:pPr>
      <w:rPr>
        <w:rFonts w:ascii="Times New Roman" w:eastAsia="Times New Roman" w:hAnsi="Times New Roman" w:cs="Times New Roman" w:hint="default"/>
        <w:spacing w:val="-3"/>
        <w:w w:val="100"/>
        <w:sz w:val="18"/>
        <w:szCs w:val="18"/>
        <w:lang w:val="zh-CN" w:eastAsia="zh-CN" w:bidi="zh-CN"/>
      </w:rPr>
    </w:lvl>
    <w:lvl w:ilvl="2">
      <w:numFmt w:val="bullet"/>
      <w:lvlText w:val="•"/>
      <w:lvlJc w:val="left"/>
      <w:pPr>
        <w:ind w:left="2365" w:hanging="224"/>
      </w:pPr>
      <w:rPr>
        <w:rFonts w:hint="default"/>
        <w:lang w:val="zh-CN" w:eastAsia="zh-CN" w:bidi="zh-CN"/>
      </w:rPr>
    </w:lvl>
    <w:lvl w:ilvl="3">
      <w:numFmt w:val="bullet"/>
      <w:lvlText w:val="•"/>
      <w:lvlJc w:val="left"/>
      <w:pPr>
        <w:ind w:left="3390" w:hanging="224"/>
      </w:pPr>
      <w:rPr>
        <w:rFonts w:hint="default"/>
        <w:lang w:val="zh-CN" w:eastAsia="zh-CN" w:bidi="zh-CN"/>
      </w:rPr>
    </w:lvl>
    <w:lvl w:ilvl="4">
      <w:numFmt w:val="bullet"/>
      <w:lvlText w:val="•"/>
      <w:lvlJc w:val="left"/>
      <w:pPr>
        <w:ind w:left="4415" w:hanging="224"/>
      </w:pPr>
      <w:rPr>
        <w:rFonts w:hint="default"/>
        <w:lang w:val="zh-CN" w:eastAsia="zh-CN" w:bidi="zh-CN"/>
      </w:rPr>
    </w:lvl>
    <w:lvl w:ilvl="5">
      <w:numFmt w:val="bullet"/>
      <w:lvlText w:val="•"/>
      <w:lvlJc w:val="left"/>
      <w:pPr>
        <w:ind w:left="5440" w:hanging="224"/>
      </w:pPr>
      <w:rPr>
        <w:rFonts w:hint="default"/>
        <w:lang w:val="zh-CN" w:eastAsia="zh-CN" w:bidi="zh-CN"/>
      </w:rPr>
    </w:lvl>
    <w:lvl w:ilvl="6">
      <w:numFmt w:val="bullet"/>
      <w:lvlText w:val="•"/>
      <w:lvlJc w:val="left"/>
      <w:pPr>
        <w:ind w:left="6465" w:hanging="224"/>
      </w:pPr>
      <w:rPr>
        <w:rFonts w:hint="default"/>
        <w:lang w:val="zh-CN" w:eastAsia="zh-CN" w:bidi="zh-CN"/>
      </w:rPr>
    </w:lvl>
    <w:lvl w:ilvl="7">
      <w:numFmt w:val="bullet"/>
      <w:lvlText w:val="•"/>
      <w:lvlJc w:val="left"/>
      <w:pPr>
        <w:ind w:left="7490" w:hanging="224"/>
      </w:pPr>
      <w:rPr>
        <w:rFonts w:hint="default"/>
        <w:lang w:val="zh-CN" w:eastAsia="zh-CN" w:bidi="zh-CN"/>
      </w:rPr>
    </w:lvl>
    <w:lvl w:ilvl="8">
      <w:numFmt w:val="bullet"/>
      <w:lvlText w:val="•"/>
      <w:lvlJc w:val="left"/>
      <w:pPr>
        <w:ind w:left="8515" w:hanging="224"/>
      </w:pPr>
      <w:rPr>
        <w:rFonts w:hint="default"/>
        <w:lang w:val="zh-CN" w:eastAsia="zh-CN" w:bidi="zh-CN"/>
      </w:rPr>
    </w:lvl>
  </w:abstractNum>
  <w:abstractNum w:abstractNumId="1" w15:restartNumberingAfterBreak="0">
    <w:nsid w:val="BF205925"/>
    <w:multiLevelType w:val="multilevel"/>
    <w:tmpl w:val="BF205925"/>
    <w:lvl w:ilvl="0">
      <w:start w:val="2"/>
      <w:numFmt w:val="decimal"/>
      <w:lvlText w:val="%1."/>
      <w:lvlJc w:val="left"/>
      <w:pPr>
        <w:ind w:left="1065" w:hanging="138"/>
      </w:pPr>
      <w:rPr>
        <w:rFonts w:ascii="Times New Roman" w:eastAsia="Times New Roman" w:hAnsi="Times New Roman" w:cs="Times New Roman" w:hint="default"/>
        <w:spacing w:val="-2"/>
        <w:w w:val="100"/>
        <w:sz w:val="16"/>
        <w:szCs w:val="16"/>
        <w:lang w:val="zh-CN" w:eastAsia="zh-CN" w:bidi="zh-CN"/>
      </w:rPr>
    </w:lvl>
    <w:lvl w:ilvl="1">
      <w:start w:val="2"/>
      <w:numFmt w:val="decimal"/>
      <w:lvlText w:val="%2."/>
      <w:lvlJc w:val="left"/>
      <w:pPr>
        <w:ind w:left="1271" w:hanging="138"/>
      </w:pPr>
      <w:rPr>
        <w:rFonts w:ascii="Times New Roman" w:eastAsia="Times New Roman" w:hAnsi="Times New Roman" w:cs="Times New Roman" w:hint="default"/>
        <w:spacing w:val="-2"/>
        <w:w w:val="100"/>
        <w:sz w:val="16"/>
        <w:szCs w:val="16"/>
        <w:lang w:val="zh-CN" w:eastAsia="zh-CN" w:bidi="zh-CN"/>
      </w:rPr>
    </w:lvl>
    <w:lvl w:ilvl="2">
      <w:numFmt w:val="bullet"/>
      <w:lvlText w:val="•"/>
      <w:lvlJc w:val="left"/>
      <w:pPr>
        <w:ind w:left="2311" w:hanging="138"/>
      </w:pPr>
      <w:rPr>
        <w:rFonts w:hint="default"/>
        <w:lang w:val="zh-CN" w:eastAsia="zh-CN" w:bidi="zh-CN"/>
      </w:rPr>
    </w:lvl>
    <w:lvl w:ilvl="3">
      <w:numFmt w:val="bullet"/>
      <w:lvlText w:val="•"/>
      <w:lvlJc w:val="left"/>
      <w:pPr>
        <w:ind w:left="3343" w:hanging="138"/>
      </w:pPr>
      <w:rPr>
        <w:rFonts w:hint="default"/>
        <w:lang w:val="zh-CN" w:eastAsia="zh-CN" w:bidi="zh-CN"/>
      </w:rPr>
    </w:lvl>
    <w:lvl w:ilvl="4">
      <w:numFmt w:val="bullet"/>
      <w:lvlText w:val="•"/>
      <w:lvlJc w:val="left"/>
      <w:pPr>
        <w:ind w:left="4375" w:hanging="138"/>
      </w:pPr>
      <w:rPr>
        <w:rFonts w:hint="default"/>
        <w:lang w:val="zh-CN" w:eastAsia="zh-CN" w:bidi="zh-CN"/>
      </w:rPr>
    </w:lvl>
    <w:lvl w:ilvl="5">
      <w:numFmt w:val="bullet"/>
      <w:lvlText w:val="•"/>
      <w:lvlJc w:val="left"/>
      <w:pPr>
        <w:ind w:left="5407" w:hanging="138"/>
      </w:pPr>
      <w:rPr>
        <w:rFonts w:hint="default"/>
        <w:lang w:val="zh-CN" w:eastAsia="zh-CN" w:bidi="zh-CN"/>
      </w:rPr>
    </w:lvl>
    <w:lvl w:ilvl="6">
      <w:numFmt w:val="bullet"/>
      <w:lvlText w:val="•"/>
      <w:lvlJc w:val="left"/>
      <w:pPr>
        <w:ind w:left="6438" w:hanging="138"/>
      </w:pPr>
      <w:rPr>
        <w:rFonts w:hint="default"/>
        <w:lang w:val="zh-CN" w:eastAsia="zh-CN" w:bidi="zh-CN"/>
      </w:rPr>
    </w:lvl>
    <w:lvl w:ilvl="7">
      <w:numFmt w:val="bullet"/>
      <w:lvlText w:val="•"/>
      <w:lvlJc w:val="left"/>
      <w:pPr>
        <w:ind w:left="7470" w:hanging="138"/>
      </w:pPr>
      <w:rPr>
        <w:rFonts w:hint="default"/>
        <w:lang w:val="zh-CN" w:eastAsia="zh-CN" w:bidi="zh-CN"/>
      </w:rPr>
    </w:lvl>
    <w:lvl w:ilvl="8">
      <w:numFmt w:val="bullet"/>
      <w:lvlText w:val="•"/>
      <w:lvlJc w:val="left"/>
      <w:pPr>
        <w:ind w:left="8502" w:hanging="138"/>
      </w:pPr>
      <w:rPr>
        <w:rFonts w:hint="default"/>
        <w:lang w:val="zh-CN" w:eastAsia="zh-CN" w:bidi="zh-CN"/>
      </w:rPr>
    </w:lvl>
  </w:abstractNum>
  <w:abstractNum w:abstractNumId="2" w15:restartNumberingAfterBreak="0">
    <w:nsid w:val="CF092B84"/>
    <w:multiLevelType w:val="multilevel"/>
    <w:tmpl w:val="CF092B84"/>
    <w:lvl w:ilvl="0">
      <w:start w:val="2"/>
      <w:numFmt w:val="decimal"/>
      <w:lvlText w:val="%1."/>
      <w:lvlJc w:val="left"/>
      <w:pPr>
        <w:ind w:left="1528" w:hanging="138"/>
      </w:pPr>
      <w:rPr>
        <w:rFonts w:ascii="Times New Roman" w:eastAsia="Times New Roman" w:hAnsi="Times New Roman" w:cs="Times New Roman" w:hint="default"/>
        <w:spacing w:val="-2"/>
        <w:w w:val="100"/>
        <w:sz w:val="16"/>
        <w:szCs w:val="16"/>
        <w:lang w:val="zh-CN" w:eastAsia="zh-CN" w:bidi="zh-CN"/>
      </w:rPr>
    </w:lvl>
    <w:lvl w:ilvl="1">
      <w:numFmt w:val="bullet"/>
      <w:lvlText w:val="•"/>
      <w:lvlJc w:val="left"/>
      <w:pPr>
        <w:ind w:left="2424" w:hanging="138"/>
      </w:pPr>
      <w:rPr>
        <w:rFonts w:hint="default"/>
        <w:lang w:val="zh-CN" w:eastAsia="zh-CN" w:bidi="zh-CN"/>
      </w:rPr>
    </w:lvl>
    <w:lvl w:ilvl="2">
      <w:numFmt w:val="bullet"/>
      <w:lvlText w:val="•"/>
      <w:lvlJc w:val="left"/>
      <w:pPr>
        <w:ind w:left="3329" w:hanging="138"/>
      </w:pPr>
      <w:rPr>
        <w:rFonts w:hint="default"/>
        <w:lang w:val="zh-CN" w:eastAsia="zh-CN" w:bidi="zh-CN"/>
      </w:rPr>
    </w:lvl>
    <w:lvl w:ilvl="3">
      <w:numFmt w:val="bullet"/>
      <w:lvlText w:val="•"/>
      <w:lvlJc w:val="left"/>
      <w:pPr>
        <w:ind w:left="4233" w:hanging="138"/>
      </w:pPr>
      <w:rPr>
        <w:rFonts w:hint="default"/>
        <w:lang w:val="zh-CN" w:eastAsia="zh-CN" w:bidi="zh-CN"/>
      </w:rPr>
    </w:lvl>
    <w:lvl w:ilvl="4">
      <w:numFmt w:val="bullet"/>
      <w:lvlText w:val="•"/>
      <w:lvlJc w:val="left"/>
      <w:pPr>
        <w:ind w:left="5138" w:hanging="138"/>
      </w:pPr>
      <w:rPr>
        <w:rFonts w:hint="default"/>
        <w:lang w:val="zh-CN" w:eastAsia="zh-CN" w:bidi="zh-CN"/>
      </w:rPr>
    </w:lvl>
    <w:lvl w:ilvl="5">
      <w:numFmt w:val="bullet"/>
      <w:lvlText w:val="•"/>
      <w:lvlJc w:val="left"/>
      <w:pPr>
        <w:ind w:left="6043" w:hanging="138"/>
      </w:pPr>
      <w:rPr>
        <w:rFonts w:hint="default"/>
        <w:lang w:val="zh-CN" w:eastAsia="zh-CN" w:bidi="zh-CN"/>
      </w:rPr>
    </w:lvl>
    <w:lvl w:ilvl="6">
      <w:numFmt w:val="bullet"/>
      <w:lvlText w:val="•"/>
      <w:lvlJc w:val="left"/>
      <w:pPr>
        <w:ind w:left="6947" w:hanging="138"/>
      </w:pPr>
      <w:rPr>
        <w:rFonts w:hint="default"/>
        <w:lang w:val="zh-CN" w:eastAsia="zh-CN" w:bidi="zh-CN"/>
      </w:rPr>
    </w:lvl>
    <w:lvl w:ilvl="7">
      <w:numFmt w:val="bullet"/>
      <w:lvlText w:val="•"/>
      <w:lvlJc w:val="left"/>
      <w:pPr>
        <w:ind w:left="7852" w:hanging="138"/>
      </w:pPr>
      <w:rPr>
        <w:rFonts w:hint="default"/>
        <w:lang w:val="zh-CN" w:eastAsia="zh-CN" w:bidi="zh-CN"/>
      </w:rPr>
    </w:lvl>
    <w:lvl w:ilvl="8">
      <w:numFmt w:val="bullet"/>
      <w:lvlText w:val="•"/>
      <w:lvlJc w:val="left"/>
      <w:pPr>
        <w:ind w:left="8756" w:hanging="138"/>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1470" w:hanging="351"/>
      </w:pPr>
      <w:rPr>
        <w:rFonts w:hint="default"/>
        <w:spacing w:val="0"/>
        <w:w w:val="100"/>
        <w:lang w:val="zh-CN" w:eastAsia="zh-CN" w:bidi="zh-CN"/>
      </w:rPr>
    </w:lvl>
    <w:lvl w:ilvl="1">
      <w:numFmt w:val="bullet"/>
      <w:lvlText w:val="•"/>
      <w:lvlJc w:val="left"/>
      <w:pPr>
        <w:ind w:left="1480" w:hanging="351"/>
      </w:pPr>
      <w:rPr>
        <w:rFonts w:hint="default"/>
        <w:lang w:val="zh-CN" w:eastAsia="zh-CN" w:bidi="zh-CN"/>
      </w:rPr>
    </w:lvl>
    <w:lvl w:ilvl="2">
      <w:numFmt w:val="bullet"/>
      <w:lvlText w:val="•"/>
      <w:lvlJc w:val="left"/>
      <w:pPr>
        <w:ind w:left="1520" w:hanging="351"/>
      </w:pPr>
      <w:rPr>
        <w:rFonts w:hint="default"/>
        <w:lang w:val="zh-CN" w:eastAsia="zh-CN" w:bidi="zh-CN"/>
      </w:rPr>
    </w:lvl>
    <w:lvl w:ilvl="3">
      <w:numFmt w:val="bullet"/>
      <w:lvlText w:val="•"/>
      <w:lvlJc w:val="left"/>
      <w:pPr>
        <w:ind w:left="2650" w:hanging="351"/>
      </w:pPr>
      <w:rPr>
        <w:rFonts w:hint="default"/>
        <w:lang w:val="zh-CN" w:eastAsia="zh-CN" w:bidi="zh-CN"/>
      </w:rPr>
    </w:lvl>
    <w:lvl w:ilvl="4">
      <w:numFmt w:val="bullet"/>
      <w:lvlText w:val="•"/>
      <w:lvlJc w:val="left"/>
      <w:pPr>
        <w:ind w:left="3781" w:hanging="351"/>
      </w:pPr>
      <w:rPr>
        <w:rFonts w:hint="default"/>
        <w:lang w:val="zh-CN" w:eastAsia="zh-CN" w:bidi="zh-CN"/>
      </w:rPr>
    </w:lvl>
    <w:lvl w:ilvl="5">
      <w:numFmt w:val="bullet"/>
      <w:lvlText w:val="•"/>
      <w:lvlJc w:val="left"/>
      <w:pPr>
        <w:ind w:left="4912" w:hanging="351"/>
      </w:pPr>
      <w:rPr>
        <w:rFonts w:hint="default"/>
        <w:lang w:val="zh-CN" w:eastAsia="zh-CN" w:bidi="zh-CN"/>
      </w:rPr>
    </w:lvl>
    <w:lvl w:ilvl="6">
      <w:numFmt w:val="bullet"/>
      <w:lvlText w:val="•"/>
      <w:lvlJc w:val="left"/>
      <w:pPr>
        <w:ind w:left="6043" w:hanging="351"/>
      </w:pPr>
      <w:rPr>
        <w:rFonts w:hint="default"/>
        <w:lang w:val="zh-CN" w:eastAsia="zh-CN" w:bidi="zh-CN"/>
      </w:rPr>
    </w:lvl>
    <w:lvl w:ilvl="7">
      <w:numFmt w:val="bullet"/>
      <w:lvlText w:val="•"/>
      <w:lvlJc w:val="left"/>
      <w:pPr>
        <w:ind w:left="7173" w:hanging="351"/>
      </w:pPr>
      <w:rPr>
        <w:rFonts w:hint="default"/>
        <w:lang w:val="zh-CN" w:eastAsia="zh-CN" w:bidi="zh-CN"/>
      </w:rPr>
    </w:lvl>
    <w:lvl w:ilvl="8">
      <w:numFmt w:val="bullet"/>
      <w:lvlText w:val="•"/>
      <w:lvlJc w:val="left"/>
      <w:pPr>
        <w:ind w:left="8304" w:hanging="351"/>
      </w:pPr>
      <w:rPr>
        <w:rFonts w:hint="default"/>
        <w:lang w:val="zh-CN" w:eastAsia="zh-CN" w:bidi="zh-CN"/>
      </w:rPr>
    </w:lvl>
  </w:abstractNum>
  <w:abstractNum w:abstractNumId="4" w15:restartNumberingAfterBreak="0">
    <w:nsid w:val="0248C179"/>
    <w:multiLevelType w:val="multilevel"/>
    <w:tmpl w:val="0248C179"/>
    <w:lvl w:ilvl="0">
      <w:start w:val="2"/>
      <w:numFmt w:val="decimal"/>
      <w:lvlText w:val="%1."/>
      <w:lvlJc w:val="left"/>
      <w:pPr>
        <w:ind w:left="841" w:hanging="138"/>
      </w:pPr>
      <w:rPr>
        <w:rFonts w:ascii="Times New Roman" w:eastAsia="Times New Roman" w:hAnsi="Times New Roman" w:cs="Times New Roman" w:hint="default"/>
        <w:spacing w:val="-2"/>
        <w:w w:val="100"/>
        <w:sz w:val="16"/>
        <w:szCs w:val="16"/>
        <w:lang w:val="zh-CN" w:eastAsia="zh-CN" w:bidi="zh-CN"/>
      </w:rPr>
    </w:lvl>
    <w:lvl w:ilvl="1">
      <w:start w:val="2"/>
      <w:numFmt w:val="decimal"/>
      <w:lvlText w:val="%2."/>
      <w:lvlJc w:val="left"/>
      <w:pPr>
        <w:ind w:left="929" w:hanging="138"/>
      </w:pPr>
      <w:rPr>
        <w:rFonts w:ascii="Times New Roman" w:eastAsia="Times New Roman" w:hAnsi="Times New Roman" w:cs="Times New Roman" w:hint="default"/>
        <w:spacing w:val="0"/>
        <w:w w:val="100"/>
        <w:sz w:val="16"/>
        <w:szCs w:val="16"/>
        <w:lang w:val="zh-CN" w:eastAsia="zh-CN" w:bidi="zh-CN"/>
      </w:rPr>
    </w:lvl>
    <w:lvl w:ilvl="2">
      <w:start w:val="2"/>
      <w:numFmt w:val="decimal"/>
      <w:lvlText w:val="%3."/>
      <w:lvlJc w:val="left"/>
      <w:pPr>
        <w:ind w:left="1395" w:hanging="138"/>
      </w:pPr>
      <w:rPr>
        <w:rFonts w:ascii="Times New Roman" w:eastAsia="Times New Roman" w:hAnsi="Times New Roman" w:cs="Times New Roman" w:hint="default"/>
        <w:spacing w:val="-14"/>
        <w:w w:val="100"/>
        <w:sz w:val="16"/>
        <w:szCs w:val="16"/>
        <w:lang w:val="zh-CN" w:eastAsia="zh-CN" w:bidi="zh-CN"/>
      </w:rPr>
    </w:lvl>
    <w:lvl w:ilvl="3">
      <w:numFmt w:val="bullet"/>
      <w:lvlText w:val="•"/>
      <w:lvlJc w:val="left"/>
      <w:pPr>
        <w:ind w:left="1380" w:hanging="138"/>
      </w:pPr>
      <w:rPr>
        <w:rFonts w:hint="default"/>
        <w:lang w:val="zh-CN" w:eastAsia="zh-CN" w:bidi="zh-CN"/>
      </w:rPr>
    </w:lvl>
    <w:lvl w:ilvl="4">
      <w:numFmt w:val="bullet"/>
      <w:lvlText w:val="•"/>
      <w:lvlJc w:val="left"/>
      <w:pPr>
        <w:ind w:left="1400" w:hanging="138"/>
      </w:pPr>
      <w:rPr>
        <w:rFonts w:hint="default"/>
        <w:lang w:val="zh-CN" w:eastAsia="zh-CN" w:bidi="zh-CN"/>
      </w:rPr>
    </w:lvl>
    <w:lvl w:ilvl="5">
      <w:numFmt w:val="bullet"/>
      <w:lvlText w:val="•"/>
      <w:lvlJc w:val="left"/>
      <w:pPr>
        <w:ind w:left="2854" w:hanging="138"/>
      </w:pPr>
      <w:rPr>
        <w:rFonts w:hint="default"/>
        <w:lang w:val="zh-CN" w:eastAsia="zh-CN" w:bidi="zh-CN"/>
      </w:rPr>
    </w:lvl>
    <w:lvl w:ilvl="6">
      <w:numFmt w:val="bullet"/>
      <w:lvlText w:val="•"/>
      <w:lvlJc w:val="left"/>
      <w:pPr>
        <w:ind w:left="4309" w:hanging="138"/>
      </w:pPr>
      <w:rPr>
        <w:rFonts w:hint="default"/>
        <w:lang w:val="zh-CN" w:eastAsia="zh-CN" w:bidi="zh-CN"/>
      </w:rPr>
    </w:lvl>
    <w:lvl w:ilvl="7">
      <w:numFmt w:val="bullet"/>
      <w:lvlText w:val="•"/>
      <w:lvlJc w:val="left"/>
      <w:pPr>
        <w:ind w:left="5763" w:hanging="138"/>
      </w:pPr>
      <w:rPr>
        <w:rFonts w:hint="default"/>
        <w:lang w:val="zh-CN" w:eastAsia="zh-CN" w:bidi="zh-CN"/>
      </w:rPr>
    </w:lvl>
    <w:lvl w:ilvl="8">
      <w:numFmt w:val="bullet"/>
      <w:lvlText w:val="•"/>
      <w:lvlJc w:val="left"/>
      <w:pPr>
        <w:ind w:left="7218" w:hanging="138"/>
      </w:pPr>
      <w:rPr>
        <w:rFonts w:hint="default"/>
        <w:lang w:val="zh-CN" w:eastAsia="zh-CN" w:bidi="zh-CN"/>
      </w:rPr>
    </w:lvl>
  </w:abstractNum>
  <w:abstractNum w:abstractNumId="5" w15:restartNumberingAfterBreak="0">
    <w:nsid w:val="03D62ECE"/>
    <w:multiLevelType w:val="multilevel"/>
    <w:tmpl w:val="03D62ECE"/>
    <w:lvl w:ilvl="0">
      <w:start w:val="2"/>
      <w:numFmt w:val="decimal"/>
      <w:lvlText w:val="%1."/>
      <w:lvlJc w:val="left"/>
      <w:pPr>
        <w:ind w:left="1041" w:hanging="138"/>
      </w:pPr>
      <w:rPr>
        <w:rFonts w:ascii="Times New Roman" w:eastAsia="Times New Roman" w:hAnsi="Times New Roman" w:cs="Times New Roman" w:hint="default"/>
        <w:spacing w:val="-2"/>
        <w:w w:val="100"/>
        <w:sz w:val="16"/>
        <w:szCs w:val="16"/>
        <w:lang w:val="zh-CN" w:eastAsia="zh-CN" w:bidi="zh-CN"/>
      </w:rPr>
    </w:lvl>
    <w:lvl w:ilvl="1">
      <w:start w:val="2"/>
      <w:numFmt w:val="decimal"/>
      <w:lvlText w:val="%2."/>
      <w:lvlJc w:val="left"/>
      <w:pPr>
        <w:ind w:left="1271" w:hanging="138"/>
      </w:pPr>
      <w:rPr>
        <w:rFonts w:ascii="Times New Roman" w:eastAsia="Times New Roman" w:hAnsi="Times New Roman" w:cs="Times New Roman" w:hint="default"/>
        <w:spacing w:val="-2"/>
        <w:w w:val="100"/>
        <w:sz w:val="16"/>
        <w:szCs w:val="16"/>
        <w:lang w:val="zh-CN" w:eastAsia="zh-CN" w:bidi="zh-CN"/>
      </w:rPr>
    </w:lvl>
    <w:lvl w:ilvl="2">
      <w:numFmt w:val="bullet"/>
      <w:lvlText w:val="•"/>
      <w:lvlJc w:val="left"/>
      <w:pPr>
        <w:ind w:left="2311" w:hanging="138"/>
      </w:pPr>
      <w:rPr>
        <w:rFonts w:hint="default"/>
        <w:lang w:val="zh-CN" w:eastAsia="zh-CN" w:bidi="zh-CN"/>
      </w:rPr>
    </w:lvl>
    <w:lvl w:ilvl="3">
      <w:numFmt w:val="bullet"/>
      <w:lvlText w:val="•"/>
      <w:lvlJc w:val="left"/>
      <w:pPr>
        <w:ind w:left="3343" w:hanging="138"/>
      </w:pPr>
      <w:rPr>
        <w:rFonts w:hint="default"/>
        <w:lang w:val="zh-CN" w:eastAsia="zh-CN" w:bidi="zh-CN"/>
      </w:rPr>
    </w:lvl>
    <w:lvl w:ilvl="4">
      <w:numFmt w:val="bullet"/>
      <w:lvlText w:val="•"/>
      <w:lvlJc w:val="left"/>
      <w:pPr>
        <w:ind w:left="4375" w:hanging="138"/>
      </w:pPr>
      <w:rPr>
        <w:rFonts w:hint="default"/>
        <w:lang w:val="zh-CN" w:eastAsia="zh-CN" w:bidi="zh-CN"/>
      </w:rPr>
    </w:lvl>
    <w:lvl w:ilvl="5">
      <w:numFmt w:val="bullet"/>
      <w:lvlText w:val="•"/>
      <w:lvlJc w:val="left"/>
      <w:pPr>
        <w:ind w:left="5407" w:hanging="138"/>
      </w:pPr>
      <w:rPr>
        <w:rFonts w:hint="default"/>
        <w:lang w:val="zh-CN" w:eastAsia="zh-CN" w:bidi="zh-CN"/>
      </w:rPr>
    </w:lvl>
    <w:lvl w:ilvl="6">
      <w:numFmt w:val="bullet"/>
      <w:lvlText w:val="•"/>
      <w:lvlJc w:val="left"/>
      <w:pPr>
        <w:ind w:left="6438" w:hanging="138"/>
      </w:pPr>
      <w:rPr>
        <w:rFonts w:hint="default"/>
        <w:lang w:val="zh-CN" w:eastAsia="zh-CN" w:bidi="zh-CN"/>
      </w:rPr>
    </w:lvl>
    <w:lvl w:ilvl="7">
      <w:numFmt w:val="bullet"/>
      <w:lvlText w:val="•"/>
      <w:lvlJc w:val="left"/>
      <w:pPr>
        <w:ind w:left="7470" w:hanging="138"/>
      </w:pPr>
      <w:rPr>
        <w:rFonts w:hint="default"/>
        <w:lang w:val="zh-CN" w:eastAsia="zh-CN" w:bidi="zh-CN"/>
      </w:rPr>
    </w:lvl>
    <w:lvl w:ilvl="8">
      <w:numFmt w:val="bullet"/>
      <w:lvlText w:val="•"/>
      <w:lvlJc w:val="left"/>
      <w:pPr>
        <w:ind w:left="8502" w:hanging="138"/>
      </w:pPr>
      <w:rPr>
        <w:rFonts w:hint="default"/>
        <w:lang w:val="zh-CN" w:eastAsia="zh-CN" w:bidi="zh-CN"/>
      </w:rPr>
    </w:lvl>
  </w:abstractNum>
  <w:abstractNum w:abstractNumId="6" w15:restartNumberingAfterBreak="0">
    <w:nsid w:val="25B654F3"/>
    <w:multiLevelType w:val="multilevel"/>
    <w:tmpl w:val="25B654F3"/>
    <w:lvl w:ilvl="0">
      <w:start w:val="2"/>
      <w:numFmt w:val="decimal"/>
      <w:lvlText w:val="%1."/>
      <w:lvlJc w:val="left"/>
      <w:pPr>
        <w:ind w:left="822" w:hanging="135"/>
      </w:pPr>
      <w:rPr>
        <w:rFonts w:ascii="Times New Roman" w:eastAsia="Times New Roman" w:hAnsi="Times New Roman" w:cs="Times New Roman" w:hint="default"/>
        <w:spacing w:val="-2"/>
        <w:w w:val="100"/>
        <w:sz w:val="16"/>
        <w:szCs w:val="16"/>
        <w:lang w:val="zh-CN" w:eastAsia="zh-CN" w:bidi="zh-CN"/>
      </w:rPr>
    </w:lvl>
    <w:lvl w:ilvl="1">
      <w:start w:val="2"/>
      <w:numFmt w:val="decimal"/>
      <w:lvlText w:val="%2."/>
      <w:lvlJc w:val="left"/>
      <w:pPr>
        <w:ind w:left="996" w:hanging="138"/>
      </w:pPr>
      <w:rPr>
        <w:rFonts w:ascii="Times New Roman" w:eastAsia="Times New Roman" w:hAnsi="Times New Roman" w:cs="Times New Roman" w:hint="default"/>
        <w:spacing w:val="-2"/>
        <w:w w:val="100"/>
        <w:sz w:val="16"/>
        <w:szCs w:val="16"/>
        <w:lang w:val="zh-CN" w:eastAsia="zh-CN" w:bidi="zh-CN"/>
      </w:rPr>
    </w:lvl>
    <w:lvl w:ilvl="2">
      <w:numFmt w:val="bullet"/>
      <w:lvlText w:val="•"/>
      <w:lvlJc w:val="left"/>
      <w:pPr>
        <w:ind w:left="1320" w:hanging="138"/>
      </w:pPr>
      <w:rPr>
        <w:rFonts w:hint="default"/>
        <w:lang w:val="zh-CN" w:eastAsia="zh-CN" w:bidi="zh-CN"/>
      </w:rPr>
    </w:lvl>
    <w:lvl w:ilvl="3">
      <w:numFmt w:val="bullet"/>
      <w:lvlText w:val="•"/>
      <w:lvlJc w:val="left"/>
      <w:pPr>
        <w:ind w:left="2430" w:hanging="138"/>
      </w:pPr>
      <w:rPr>
        <w:rFonts w:hint="default"/>
        <w:lang w:val="zh-CN" w:eastAsia="zh-CN" w:bidi="zh-CN"/>
      </w:rPr>
    </w:lvl>
    <w:lvl w:ilvl="4">
      <w:numFmt w:val="bullet"/>
      <w:lvlText w:val="•"/>
      <w:lvlJc w:val="left"/>
      <w:pPr>
        <w:ind w:left="3541" w:hanging="138"/>
      </w:pPr>
      <w:rPr>
        <w:rFonts w:hint="default"/>
        <w:lang w:val="zh-CN" w:eastAsia="zh-CN" w:bidi="zh-CN"/>
      </w:rPr>
    </w:lvl>
    <w:lvl w:ilvl="5">
      <w:numFmt w:val="bullet"/>
      <w:lvlText w:val="•"/>
      <w:lvlJc w:val="left"/>
      <w:pPr>
        <w:ind w:left="4652" w:hanging="138"/>
      </w:pPr>
      <w:rPr>
        <w:rFonts w:hint="default"/>
        <w:lang w:val="zh-CN" w:eastAsia="zh-CN" w:bidi="zh-CN"/>
      </w:rPr>
    </w:lvl>
    <w:lvl w:ilvl="6">
      <w:numFmt w:val="bullet"/>
      <w:lvlText w:val="•"/>
      <w:lvlJc w:val="left"/>
      <w:pPr>
        <w:ind w:left="5763" w:hanging="138"/>
      </w:pPr>
      <w:rPr>
        <w:rFonts w:hint="default"/>
        <w:lang w:val="zh-CN" w:eastAsia="zh-CN" w:bidi="zh-CN"/>
      </w:rPr>
    </w:lvl>
    <w:lvl w:ilvl="7">
      <w:numFmt w:val="bullet"/>
      <w:lvlText w:val="•"/>
      <w:lvlJc w:val="left"/>
      <w:pPr>
        <w:ind w:left="6873" w:hanging="138"/>
      </w:pPr>
      <w:rPr>
        <w:rFonts w:hint="default"/>
        <w:lang w:val="zh-CN" w:eastAsia="zh-CN" w:bidi="zh-CN"/>
      </w:rPr>
    </w:lvl>
    <w:lvl w:ilvl="8">
      <w:numFmt w:val="bullet"/>
      <w:lvlText w:val="•"/>
      <w:lvlJc w:val="left"/>
      <w:pPr>
        <w:ind w:left="7984" w:hanging="138"/>
      </w:pPr>
      <w:rPr>
        <w:rFonts w:hint="default"/>
        <w:lang w:val="zh-CN" w:eastAsia="zh-CN" w:bidi="zh-CN"/>
      </w:rPr>
    </w:lvl>
  </w:abstractNum>
  <w:abstractNum w:abstractNumId="7" w15:restartNumberingAfterBreak="0">
    <w:nsid w:val="59ADCABA"/>
    <w:multiLevelType w:val="multilevel"/>
    <w:tmpl w:val="59ADCABA"/>
    <w:lvl w:ilvl="0">
      <w:start w:val="2"/>
      <w:numFmt w:val="decimal"/>
      <w:lvlText w:val="%1."/>
      <w:lvlJc w:val="left"/>
      <w:pPr>
        <w:ind w:left="741" w:hanging="138"/>
      </w:pPr>
      <w:rPr>
        <w:rFonts w:ascii="Times New Roman" w:eastAsia="Times New Roman" w:hAnsi="Times New Roman" w:cs="Times New Roman" w:hint="default"/>
        <w:spacing w:val="0"/>
        <w:w w:val="100"/>
        <w:sz w:val="16"/>
        <w:szCs w:val="16"/>
        <w:lang w:val="zh-CN" w:eastAsia="zh-CN" w:bidi="zh-CN"/>
      </w:rPr>
    </w:lvl>
    <w:lvl w:ilvl="1">
      <w:start w:val="2"/>
      <w:numFmt w:val="decimal"/>
      <w:lvlText w:val="%2."/>
      <w:lvlJc w:val="left"/>
      <w:pPr>
        <w:ind w:left="1288" w:hanging="137"/>
      </w:pPr>
      <w:rPr>
        <w:rFonts w:ascii="Times New Roman" w:eastAsia="Times New Roman" w:hAnsi="Times New Roman" w:cs="Times New Roman" w:hint="default"/>
        <w:spacing w:val="-2"/>
        <w:w w:val="100"/>
        <w:sz w:val="16"/>
        <w:szCs w:val="16"/>
        <w:lang w:val="zh-CN" w:eastAsia="zh-CN" w:bidi="zh-CN"/>
      </w:rPr>
    </w:lvl>
    <w:lvl w:ilvl="2">
      <w:start w:val="2"/>
      <w:numFmt w:val="decimal"/>
      <w:lvlText w:val="%3."/>
      <w:lvlJc w:val="left"/>
      <w:pPr>
        <w:ind w:left="1245" w:hanging="138"/>
      </w:pPr>
      <w:rPr>
        <w:rFonts w:ascii="Times New Roman" w:eastAsia="Times New Roman" w:hAnsi="Times New Roman" w:cs="Times New Roman" w:hint="default"/>
        <w:spacing w:val="-2"/>
        <w:w w:val="100"/>
        <w:sz w:val="16"/>
        <w:szCs w:val="16"/>
        <w:lang w:val="zh-CN" w:eastAsia="zh-CN" w:bidi="zh-CN"/>
      </w:rPr>
    </w:lvl>
    <w:lvl w:ilvl="3">
      <w:numFmt w:val="bullet"/>
      <w:lvlText w:val="•"/>
      <w:lvlJc w:val="left"/>
      <w:pPr>
        <w:ind w:left="2440" w:hanging="138"/>
      </w:pPr>
      <w:rPr>
        <w:rFonts w:hint="default"/>
        <w:lang w:val="zh-CN" w:eastAsia="zh-CN" w:bidi="zh-CN"/>
      </w:rPr>
    </w:lvl>
    <w:lvl w:ilvl="4">
      <w:numFmt w:val="bullet"/>
      <w:lvlText w:val="•"/>
      <w:lvlJc w:val="left"/>
      <w:pPr>
        <w:ind w:left="3601" w:hanging="138"/>
      </w:pPr>
      <w:rPr>
        <w:rFonts w:hint="default"/>
        <w:lang w:val="zh-CN" w:eastAsia="zh-CN" w:bidi="zh-CN"/>
      </w:rPr>
    </w:lvl>
    <w:lvl w:ilvl="5">
      <w:numFmt w:val="bullet"/>
      <w:lvlText w:val="•"/>
      <w:lvlJc w:val="left"/>
      <w:pPr>
        <w:ind w:left="4762" w:hanging="138"/>
      </w:pPr>
      <w:rPr>
        <w:rFonts w:hint="default"/>
        <w:lang w:val="zh-CN" w:eastAsia="zh-CN" w:bidi="zh-CN"/>
      </w:rPr>
    </w:lvl>
    <w:lvl w:ilvl="6">
      <w:numFmt w:val="bullet"/>
      <w:lvlText w:val="•"/>
      <w:lvlJc w:val="left"/>
      <w:pPr>
        <w:ind w:left="5923" w:hanging="138"/>
      </w:pPr>
      <w:rPr>
        <w:rFonts w:hint="default"/>
        <w:lang w:val="zh-CN" w:eastAsia="zh-CN" w:bidi="zh-CN"/>
      </w:rPr>
    </w:lvl>
    <w:lvl w:ilvl="7">
      <w:numFmt w:val="bullet"/>
      <w:lvlText w:val="•"/>
      <w:lvlJc w:val="left"/>
      <w:pPr>
        <w:ind w:left="7083" w:hanging="138"/>
      </w:pPr>
      <w:rPr>
        <w:rFonts w:hint="default"/>
        <w:lang w:val="zh-CN" w:eastAsia="zh-CN" w:bidi="zh-CN"/>
      </w:rPr>
    </w:lvl>
    <w:lvl w:ilvl="8">
      <w:numFmt w:val="bullet"/>
      <w:lvlText w:val="•"/>
      <w:lvlJc w:val="left"/>
      <w:pPr>
        <w:ind w:left="8244" w:hanging="138"/>
      </w:pPr>
      <w:rPr>
        <w:rFonts w:hint="default"/>
        <w:lang w:val="zh-CN" w:eastAsia="zh-CN" w:bidi="zh-CN"/>
      </w:rPr>
    </w:lvl>
  </w:abstractNum>
  <w:abstractNum w:abstractNumId="8" w15:restartNumberingAfterBreak="0">
    <w:nsid w:val="72183CF9"/>
    <w:multiLevelType w:val="multilevel"/>
    <w:tmpl w:val="72183CF9"/>
    <w:lvl w:ilvl="0">
      <w:start w:val="2"/>
      <w:numFmt w:val="decimal"/>
      <w:lvlText w:val="%1."/>
      <w:lvlJc w:val="left"/>
      <w:pPr>
        <w:ind w:left="988" w:hanging="138"/>
      </w:pPr>
      <w:rPr>
        <w:rFonts w:ascii="Times New Roman" w:eastAsia="Times New Roman" w:hAnsi="Times New Roman" w:cs="Times New Roman" w:hint="default"/>
        <w:spacing w:val="-2"/>
        <w:w w:val="100"/>
        <w:sz w:val="16"/>
        <w:szCs w:val="16"/>
        <w:lang w:val="zh-CN" w:eastAsia="zh-CN" w:bidi="zh-CN"/>
      </w:rPr>
    </w:lvl>
    <w:lvl w:ilvl="1">
      <w:numFmt w:val="bullet"/>
      <w:lvlText w:val="•"/>
      <w:lvlJc w:val="left"/>
      <w:pPr>
        <w:ind w:left="1902" w:hanging="138"/>
      </w:pPr>
      <w:rPr>
        <w:rFonts w:hint="default"/>
        <w:lang w:val="zh-CN" w:eastAsia="zh-CN" w:bidi="zh-CN"/>
      </w:rPr>
    </w:lvl>
    <w:lvl w:ilvl="2">
      <w:numFmt w:val="bullet"/>
      <w:lvlText w:val="•"/>
      <w:lvlJc w:val="left"/>
      <w:pPr>
        <w:ind w:left="2825" w:hanging="138"/>
      </w:pPr>
      <w:rPr>
        <w:rFonts w:hint="default"/>
        <w:lang w:val="zh-CN" w:eastAsia="zh-CN" w:bidi="zh-CN"/>
      </w:rPr>
    </w:lvl>
    <w:lvl w:ilvl="3">
      <w:numFmt w:val="bullet"/>
      <w:lvlText w:val="•"/>
      <w:lvlJc w:val="left"/>
      <w:pPr>
        <w:ind w:left="3747" w:hanging="138"/>
      </w:pPr>
      <w:rPr>
        <w:rFonts w:hint="default"/>
        <w:lang w:val="zh-CN" w:eastAsia="zh-CN" w:bidi="zh-CN"/>
      </w:rPr>
    </w:lvl>
    <w:lvl w:ilvl="4">
      <w:numFmt w:val="bullet"/>
      <w:lvlText w:val="•"/>
      <w:lvlJc w:val="left"/>
      <w:pPr>
        <w:ind w:left="4670" w:hanging="138"/>
      </w:pPr>
      <w:rPr>
        <w:rFonts w:hint="default"/>
        <w:lang w:val="zh-CN" w:eastAsia="zh-CN" w:bidi="zh-CN"/>
      </w:rPr>
    </w:lvl>
    <w:lvl w:ilvl="5">
      <w:numFmt w:val="bullet"/>
      <w:lvlText w:val="•"/>
      <w:lvlJc w:val="left"/>
      <w:pPr>
        <w:ind w:left="5593" w:hanging="138"/>
      </w:pPr>
      <w:rPr>
        <w:rFonts w:hint="default"/>
        <w:lang w:val="zh-CN" w:eastAsia="zh-CN" w:bidi="zh-CN"/>
      </w:rPr>
    </w:lvl>
    <w:lvl w:ilvl="6">
      <w:numFmt w:val="bullet"/>
      <w:lvlText w:val="•"/>
      <w:lvlJc w:val="left"/>
      <w:pPr>
        <w:ind w:left="6515" w:hanging="138"/>
      </w:pPr>
      <w:rPr>
        <w:rFonts w:hint="default"/>
        <w:lang w:val="zh-CN" w:eastAsia="zh-CN" w:bidi="zh-CN"/>
      </w:rPr>
    </w:lvl>
    <w:lvl w:ilvl="7">
      <w:numFmt w:val="bullet"/>
      <w:lvlText w:val="•"/>
      <w:lvlJc w:val="left"/>
      <w:pPr>
        <w:ind w:left="7438" w:hanging="138"/>
      </w:pPr>
      <w:rPr>
        <w:rFonts w:hint="default"/>
        <w:lang w:val="zh-CN" w:eastAsia="zh-CN" w:bidi="zh-CN"/>
      </w:rPr>
    </w:lvl>
    <w:lvl w:ilvl="8">
      <w:numFmt w:val="bullet"/>
      <w:lvlText w:val="•"/>
      <w:lvlJc w:val="left"/>
      <w:pPr>
        <w:ind w:left="8360" w:hanging="138"/>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74"/>
    <w:rsid w:val="00162070"/>
    <w:rsid w:val="005C2374"/>
    <w:rsid w:val="00C3433A"/>
    <w:rsid w:val="6C59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6385F8-4F96-4BF6-B94E-10478B04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2384" w:right="2400"/>
      <w:outlineLvl w:val="0"/>
    </w:pPr>
    <w:rPr>
      <w:b/>
      <w:bCs/>
      <w:sz w:val="72"/>
      <w:szCs w:val="72"/>
    </w:rPr>
  </w:style>
  <w:style w:type="paragraph" w:styleId="2">
    <w:name w:val="heading 2"/>
    <w:basedOn w:val="a"/>
    <w:next w:val="a"/>
    <w:uiPriority w:val="1"/>
    <w:qFormat/>
    <w:pPr>
      <w:spacing w:line="620" w:lineRule="exact"/>
      <w:ind w:right="21"/>
      <w:jc w:val="center"/>
      <w:outlineLvl w:val="1"/>
    </w:pPr>
    <w:rPr>
      <w:rFonts w:ascii="Arial Unicode MS" w:eastAsia="Arial Unicode MS" w:hAnsi="Arial Unicode MS" w:cs="Arial Unicode MS"/>
      <w:sz w:val="36"/>
      <w:szCs w:val="36"/>
    </w:rPr>
  </w:style>
  <w:style w:type="paragraph" w:styleId="3">
    <w:name w:val="heading 3"/>
    <w:basedOn w:val="a"/>
    <w:next w:val="a"/>
    <w:uiPriority w:val="1"/>
    <w:qFormat/>
    <w:pPr>
      <w:ind w:left="1009"/>
      <w:outlineLvl w:val="2"/>
    </w:pPr>
    <w:rPr>
      <w:rFonts w:ascii="Arial Unicode MS" w:eastAsia="Arial Unicode MS" w:hAnsi="Arial Unicode MS" w:cs="Arial Unicode MS"/>
      <w:sz w:val="32"/>
      <w:szCs w:val="32"/>
    </w:rPr>
  </w:style>
  <w:style w:type="paragraph" w:styleId="4">
    <w:name w:val="heading 4"/>
    <w:basedOn w:val="a"/>
    <w:next w:val="a"/>
    <w:uiPriority w:val="1"/>
    <w:qFormat/>
    <w:pPr>
      <w:spacing w:before="121"/>
      <w:ind w:right="17"/>
      <w:jc w:val="center"/>
      <w:outlineLvl w:val="3"/>
    </w:pPr>
    <w:rPr>
      <w:rFonts w:ascii="黑体" w:eastAsia="黑体" w:hAnsi="黑体" w:cs="黑体"/>
      <w:b/>
      <w:bCs/>
      <w:sz w:val="28"/>
      <w:szCs w:val="28"/>
    </w:rPr>
  </w:style>
  <w:style w:type="paragraph" w:styleId="5">
    <w:name w:val="heading 5"/>
    <w:basedOn w:val="a"/>
    <w:next w:val="a"/>
    <w:uiPriority w:val="1"/>
    <w:qFormat/>
    <w:pPr>
      <w:spacing w:before="131"/>
      <w:jc w:val="right"/>
      <w:outlineLvl w:val="4"/>
    </w:pPr>
    <w:rPr>
      <w:b/>
      <w:bCs/>
      <w:sz w:val="21"/>
      <w:szCs w:val="21"/>
    </w:rPr>
  </w:style>
  <w:style w:type="paragraph" w:styleId="6">
    <w:name w:val="heading 6"/>
    <w:basedOn w:val="a"/>
    <w:next w:val="a"/>
    <w:uiPriority w:val="1"/>
    <w:qFormat/>
    <w:pPr>
      <w:spacing w:before="10"/>
      <w:ind w:left="20"/>
      <w:outlineLvl w:val="5"/>
    </w:pPr>
    <w:rPr>
      <w:rFonts w:ascii="Times New Roman" w:eastAsia="Times New Roman" w:hAnsi="Times New Roman" w:cs="Times New Roman"/>
      <w:sz w:val="21"/>
      <w:szCs w:val="21"/>
    </w:rPr>
  </w:style>
  <w:style w:type="character" w:default="1" w:styleId="a0">
    <w:name w:val="Default Paragraph Font"/>
    <w:uiPriority w:val="1"/>
    <w:unhideWhenUsed/>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paragraph" w:styleId="a4">
    <w:name w:val="List Paragraph"/>
    <w:basedOn w:val="a"/>
    <w:uiPriority w:val="1"/>
    <w:qFormat/>
    <w:pPr>
      <w:spacing w:before="69"/>
      <w:ind w:left="996" w:hanging="138"/>
    </w:p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5">
    <w:name w:val="header"/>
    <w:basedOn w:val="a"/>
    <w:link w:val="Char"/>
    <w:rsid w:val="005C2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C2374"/>
    <w:rPr>
      <w:rFonts w:ascii="宋体" w:eastAsia="宋体" w:hAnsi="宋体" w:cs="宋体"/>
      <w:sz w:val="18"/>
      <w:szCs w:val="18"/>
      <w:lang w:val="zh-CN" w:bidi="zh-CN"/>
    </w:rPr>
  </w:style>
  <w:style w:type="paragraph" w:styleId="a6">
    <w:name w:val="footer"/>
    <w:basedOn w:val="a"/>
    <w:link w:val="Char0"/>
    <w:rsid w:val="005C2374"/>
    <w:pPr>
      <w:tabs>
        <w:tab w:val="center" w:pos="4153"/>
        <w:tab w:val="right" w:pos="8306"/>
      </w:tabs>
      <w:snapToGrid w:val="0"/>
    </w:pPr>
    <w:rPr>
      <w:sz w:val="18"/>
      <w:szCs w:val="18"/>
    </w:rPr>
  </w:style>
  <w:style w:type="character" w:customStyle="1" w:styleId="Char0">
    <w:name w:val="页脚 Char"/>
    <w:basedOn w:val="a0"/>
    <w:link w:val="a6"/>
    <w:rsid w:val="005C2374"/>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1008</Words>
  <Characters>5750</Characters>
  <Application>Microsoft Office Word</Application>
  <DocSecurity>0</DocSecurity>
  <Lines>47</Lines>
  <Paragraphs>13</Paragraphs>
  <ScaleCrop>false</ScaleCrop>
  <Company>Microsoft</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学位办</dc:creator>
  <cp:keywords/>
  <cp:lastModifiedBy>hyl</cp:lastModifiedBy>
  <cp:revision>3</cp:revision>
  <dcterms:created xsi:type="dcterms:W3CDTF">2020-10-06T02:34:00Z</dcterms:created>
  <dcterms:modified xsi:type="dcterms:W3CDTF">2020-10-06T02:36:00Z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2020-09-28T16:00:00Z</vt:filetime>
  </property>
  <property fmtid="{D5CDD505-2E9C-101B-9397-08002B2CF9AE}" pid="3" name="Creator">
    <vt:lpwstr>WPS 文字</vt:lpwstr>
  </property>
  <property fmtid="{D5CDD505-2E9C-101B-9397-08002B2CF9AE}" pid="4" name="LastSaved">
    <vt:filetime>2020-09-29T16:00:00Z</vt:filetime>
  </property>
  <property fmtid="{D5CDD505-2E9C-101B-9397-08002B2CF9AE}" pid="5" name="KSOProductBuildVer">
    <vt:lpwstr>2052-11.1.0.10000</vt:lpwstr>
  </property>
</Properties>
</file>